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C2B6F" w14:textId="77777777" w:rsidR="009F1D80" w:rsidRPr="00423493" w:rsidRDefault="00000000" w:rsidP="00423493">
      <w:pPr>
        <w:pStyle w:val="Balk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493">
        <w:rPr>
          <w:rFonts w:ascii="Times New Roman" w:hAnsi="Times New Roman" w:cs="Times New Roman"/>
          <w:sz w:val="24"/>
          <w:szCs w:val="24"/>
        </w:rPr>
        <w:t>Dicle Üniversitesi Kariyer Merkezi 2021 Gerçekleştirilen Faaliyetler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709"/>
        <w:gridCol w:w="1714"/>
        <w:gridCol w:w="2737"/>
      </w:tblGrid>
      <w:tr w:rsidR="009F1D80" w:rsidRPr="00423493" w14:paraId="2A1710A7" w14:textId="77777777" w:rsidTr="00423493">
        <w:tc>
          <w:tcPr>
            <w:tcW w:w="2160" w:type="dxa"/>
          </w:tcPr>
          <w:p w14:paraId="4C6B2E58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Etkinliğin Yapıldığı Tarih</w:t>
            </w:r>
          </w:p>
        </w:tc>
        <w:tc>
          <w:tcPr>
            <w:tcW w:w="2160" w:type="dxa"/>
          </w:tcPr>
          <w:p w14:paraId="46DDCAE6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Etkinlik Adı</w:t>
            </w:r>
          </w:p>
        </w:tc>
        <w:tc>
          <w:tcPr>
            <w:tcW w:w="2160" w:type="dxa"/>
          </w:tcPr>
          <w:p w14:paraId="45BDA6B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Etkinlik Türü</w:t>
            </w:r>
          </w:p>
        </w:tc>
        <w:tc>
          <w:tcPr>
            <w:tcW w:w="2160" w:type="dxa"/>
          </w:tcPr>
          <w:p w14:paraId="17B23139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Hedef Kitle</w:t>
            </w:r>
          </w:p>
        </w:tc>
      </w:tr>
      <w:tr w:rsidR="009F1D80" w:rsidRPr="00423493" w14:paraId="6F02E7AF" w14:textId="77777777" w:rsidTr="00423493">
        <w:tc>
          <w:tcPr>
            <w:tcW w:w="2160" w:type="dxa"/>
          </w:tcPr>
          <w:p w14:paraId="51E6B24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2023-01-02</w:t>
            </w:r>
          </w:p>
        </w:tc>
        <w:tc>
          <w:tcPr>
            <w:tcW w:w="2160" w:type="dxa"/>
          </w:tcPr>
          <w:p w14:paraId="1A5339C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CEZA İNFAZ KURUMUNDA İLETİŞİM VE EMPATİ KONFERANSI</w:t>
            </w:r>
          </w:p>
        </w:tc>
        <w:tc>
          <w:tcPr>
            <w:tcW w:w="2160" w:type="dxa"/>
          </w:tcPr>
          <w:p w14:paraId="05DD0A5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0BE1C30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İLETİŞİM FAKÜLTESİ ÖĞRENCİLERİ</w:t>
            </w:r>
          </w:p>
        </w:tc>
      </w:tr>
      <w:tr w:rsidR="009F1D80" w:rsidRPr="00423493" w14:paraId="70DF3FB5" w14:textId="77777777" w:rsidTr="00423493">
        <w:tc>
          <w:tcPr>
            <w:tcW w:w="2160" w:type="dxa"/>
          </w:tcPr>
          <w:p w14:paraId="5D7F1B1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2022-12-30</w:t>
            </w:r>
          </w:p>
        </w:tc>
        <w:tc>
          <w:tcPr>
            <w:tcW w:w="2160" w:type="dxa"/>
          </w:tcPr>
          <w:p w14:paraId="703FE8C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TÜM BİLİNMEYENLERİYLE ECZACILIK PANELİ</w:t>
            </w:r>
          </w:p>
        </w:tc>
        <w:tc>
          <w:tcPr>
            <w:tcW w:w="2160" w:type="dxa"/>
          </w:tcPr>
          <w:p w14:paraId="5ED2BBF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</w:tc>
        <w:tc>
          <w:tcPr>
            <w:tcW w:w="2160" w:type="dxa"/>
          </w:tcPr>
          <w:p w14:paraId="5581D54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ECZACILIK FAKÜLTESİ ÖĞRENCİLERİ</w:t>
            </w:r>
          </w:p>
        </w:tc>
      </w:tr>
      <w:tr w:rsidR="009F1D80" w:rsidRPr="00423493" w14:paraId="6444049F" w14:textId="77777777" w:rsidTr="00423493">
        <w:tc>
          <w:tcPr>
            <w:tcW w:w="2160" w:type="dxa"/>
          </w:tcPr>
          <w:p w14:paraId="3F9BF0D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2022-12-26</w:t>
            </w:r>
          </w:p>
        </w:tc>
        <w:tc>
          <w:tcPr>
            <w:tcW w:w="2160" w:type="dxa"/>
          </w:tcPr>
          <w:p w14:paraId="5C72A20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YENİ DİJİTAL ÇAĞDA SİBER GÜVENLİK PANELİ</w:t>
            </w:r>
          </w:p>
        </w:tc>
        <w:tc>
          <w:tcPr>
            <w:tcW w:w="2160" w:type="dxa"/>
          </w:tcPr>
          <w:p w14:paraId="34BF869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</w:tc>
        <w:tc>
          <w:tcPr>
            <w:tcW w:w="2160" w:type="dxa"/>
          </w:tcPr>
          <w:p w14:paraId="329A4B3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DİCLE ÜNİVERSİTESİ PERSONELİ VE ÖĞRENCİLERİ</w:t>
            </w:r>
          </w:p>
        </w:tc>
      </w:tr>
      <w:tr w:rsidR="009F1D80" w:rsidRPr="00423493" w14:paraId="76E9D933" w14:textId="77777777" w:rsidTr="00423493">
        <w:tc>
          <w:tcPr>
            <w:tcW w:w="2160" w:type="dxa"/>
          </w:tcPr>
          <w:p w14:paraId="207235D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2022-12-26</w:t>
            </w:r>
          </w:p>
        </w:tc>
        <w:tc>
          <w:tcPr>
            <w:tcW w:w="2160" w:type="dxa"/>
          </w:tcPr>
          <w:p w14:paraId="5887FFB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BİLİM SÖYLEŞİLERİ-2</w:t>
            </w:r>
          </w:p>
        </w:tc>
        <w:tc>
          <w:tcPr>
            <w:tcW w:w="2160" w:type="dxa"/>
          </w:tcPr>
          <w:p w14:paraId="74694F4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0712CA5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ÖĞRENCİLERİ</w:t>
            </w:r>
          </w:p>
        </w:tc>
      </w:tr>
      <w:tr w:rsidR="009F1D80" w:rsidRPr="00423493" w14:paraId="2226BB32" w14:textId="77777777" w:rsidTr="00423493">
        <w:tc>
          <w:tcPr>
            <w:tcW w:w="2160" w:type="dxa"/>
          </w:tcPr>
          <w:p w14:paraId="043E790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2022-12-23</w:t>
            </w:r>
          </w:p>
        </w:tc>
        <w:tc>
          <w:tcPr>
            <w:tcW w:w="2160" w:type="dxa"/>
          </w:tcPr>
          <w:p w14:paraId="6BB6EDE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GÜNEYDOĞU BÖLGESEL KARİYER FUARI (GÜDKAF’23) 3. HAZIRLIK TOPLANTISI</w:t>
            </w:r>
          </w:p>
        </w:tc>
        <w:tc>
          <w:tcPr>
            <w:tcW w:w="2160" w:type="dxa"/>
          </w:tcPr>
          <w:p w14:paraId="63D2366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127EB65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CUMHURBAŞKANLIĞI İNSAN KAYNAKLARI OFİSİ VE DİCLE ÜNİVERSİTESİ PAYDAŞ ÜNİVERSİTELER</w:t>
            </w:r>
          </w:p>
        </w:tc>
      </w:tr>
      <w:tr w:rsidR="009F1D80" w:rsidRPr="00423493" w14:paraId="6758E89C" w14:textId="77777777" w:rsidTr="00423493">
        <w:tc>
          <w:tcPr>
            <w:tcW w:w="2160" w:type="dxa"/>
          </w:tcPr>
          <w:p w14:paraId="42E8237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2022-12-23</w:t>
            </w:r>
          </w:p>
        </w:tc>
        <w:tc>
          <w:tcPr>
            <w:tcW w:w="2160" w:type="dxa"/>
          </w:tcPr>
          <w:p w14:paraId="5EA64056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DEVLET KONSERVATUVAR</w:t>
            </w:r>
          </w:p>
        </w:tc>
        <w:tc>
          <w:tcPr>
            <w:tcW w:w="2160" w:type="dxa"/>
          </w:tcPr>
          <w:p w14:paraId="2AFEF97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12B5E68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KONSERVATUVAR ÖĞRENCİLERİ</w:t>
            </w:r>
          </w:p>
        </w:tc>
      </w:tr>
      <w:tr w:rsidR="009F1D80" w:rsidRPr="00423493" w14:paraId="6583FED1" w14:textId="77777777" w:rsidTr="00423493">
        <w:tc>
          <w:tcPr>
            <w:tcW w:w="2160" w:type="dxa"/>
          </w:tcPr>
          <w:p w14:paraId="58E08B4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2022-12-22</w:t>
            </w:r>
          </w:p>
        </w:tc>
        <w:tc>
          <w:tcPr>
            <w:tcW w:w="2160" w:type="dxa"/>
          </w:tcPr>
          <w:p w14:paraId="394BFE2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 xml:space="preserve">SOSYAL BİLİMLER </w:t>
            </w: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MESLEK YÜKSEKOKULU’NDA DİYARBAKIR’IN TURİZM POTANSİYELİ KONULU KONFERANS</w:t>
            </w:r>
          </w:p>
        </w:tc>
        <w:tc>
          <w:tcPr>
            <w:tcW w:w="2160" w:type="dxa"/>
          </w:tcPr>
          <w:p w14:paraId="336121F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Konferans</w:t>
            </w:r>
          </w:p>
        </w:tc>
        <w:tc>
          <w:tcPr>
            <w:tcW w:w="2160" w:type="dxa"/>
          </w:tcPr>
          <w:p w14:paraId="305FC7E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 xml:space="preserve">SOSYAL BİLİMLER </w:t>
            </w: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MYO ÖĞRENCİLERİ</w:t>
            </w:r>
          </w:p>
        </w:tc>
      </w:tr>
      <w:tr w:rsidR="009F1D80" w:rsidRPr="00423493" w14:paraId="6D914A43" w14:textId="77777777" w:rsidTr="00423493">
        <w:tc>
          <w:tcPr>
            <w:tcW w:w="2160" w:type="dxa"/>
          </w:tcPr>
          <w:p w14:paraId="13D3905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2022-12-22</w:t>
            </w:r>
          </w:p>
        </w:tc>
        <w:tc>
          <w:tcPr>
            <w:tcW w:w="2160" w:type="dxa"/>
          </w:tcPr>
          <w:p w14:paraId="3655091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 MÜFTÜLÜĞÜNDEN GENÇLERE YÖNELİK KARİYER SÖYLEŞİSİ</w:t>
            </w:r>
          </w:p>
        </w:tc>
        <w:tc>
          <w:tcPr>
            <w:tcW w:w="2160" w:type="dxa"/>
          </w:tcPr>
          <w:p w14:paraId="774B572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205B6729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İLAHİYAT FAKÜLTESİ ÖĞRENCİLERİ</w:t>
            </w:r>
          </w:p>
        </w:tc>
      </w:tr>
      <w:tr w:rsidR="009F1D80" w:rsidRPr="00423493" w14:paraId="5D822DA4" w14:textId="77777777" w:rsidTr="00423493">
        <w:tc>
          <w:tcPr>
            <w:tcW w:w="2160" w:type="dxa"/>
          </w:tcPr>
          <w:p w14:paraId="79DAD948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2022-12-20</w:t>
            </w:r>
          </w:p>
        </w:tc>
        <w:tc>
          <w:tcPr>
            <w:tcW w:w="2160" w:type="dxa"/>
          </w:tcPr>
          <w:p w14:paraId="5BCEA38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ELEKTRİK DAĞITIM VE HABERLEŞME ALANINDA KARİYER FIRSATLARI</w:t>
            </w:r>
          </w:p>
        </w:tc>
        <w:tc>
          <w:tcPr>
            <w:tcW w:w="2160" w:type="dxa"/>
          </w:tcPr>
          <w:p w14:paraId="216556E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47C4A1D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TEKNİK BİLİMLER MYO ÖĞRENCİLERİ</w:t>
            </w:r>
          </w:p>
        </w:tc>
      </w:tr>
      <w:tr w:rsidR="009F1D80" w:rsidRPr="00423493" w14:paraId="2BD08EE3" w14:textId="77777777" w:rsidTr="00423493">
        <w:tc>
          <w:tcPr>
            <w:tcW w:w="2160" w:type="dxa"/>
          </w:tcPr>
          <w:p w14:paraId="661DD9A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2022-12-20</w:t>
            </w:r>
          </w:p>
        </w:tc>
        <w:tc>
          <w:tcPr>
            <w:tcW w:w="2160" w:type="dxa"/>
          </w:tcPr>
          <w:p w14:paraId="2234874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FRANSIZ SCHLUMBERGER ŞİRKETİ TEKNİK BİLİMLER MYO'DA ÖĞRENCİLERLE BULUŞTU</w:t>
            </w:r>
          </w:p>
        </w:tc>
        <w:tc>
          <w:tcPr>
            <w:tcW w:w="2160" w:type="dxa"/>
          </w:tcPr>
          <w:p w14:paraId="5437A3C9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759337C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TEKNİK BİLİMLER MYO ÖĞRENCİLERİ</w:t>
            </w:r>
          </w:p>
        </w:tc>
      </w:tr>
      <w:tr w:rsidR="009F1D80" w:rsidRPr="00423493" w14:paraId="3E85D8E2" w14:textId="77777777" w:rsidTr="00423493">
        <w:tc>
          <w:tcPr>
            <w:tcW w:w="2160" w:type="dxa"/>
          </w:tcPr>
          <w:p w14:paraId="7B06650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2022-12-19</w:t>
            </w:r>
          </w:p>
        </w:tc>
        <w:tc>
          <w:tcPr>
            <w:tcW w:w="2160" w:type="dxa"/>
          </w:tcPr>
          <w:p w14:paraId="3F5E406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CEZA İNFAZ KURUMUNDA İLETİŞİM VE EMPATİ KONFERANSI</w:t>
            </w:r>
          </w:p>
        </w:tc>
        <w:tc>
          <w:tcPr>
            <w:tcW w:w="2160" w:type="dxa"/>
          </w:tcPr>
          <w:p w14:paraId="1DD9129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2BAA478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İLETİŞİM FAKÜLTESİ ÖĞRENCİLERİ</w:t>
            </w:r>
          </w:p>
        </w:tc>
      </w:tr>
      <w:tr w:rsidR="009F1D80" w:rsidRPr="00423493" w14:paraId="302B975E" w14:textId="77777777" w:rsidTr="00423493">
        <w:tc>
          <w:tcPr>
            <w:tcW w:w="2160" w:type="dxa"/>
          </w:tcPr>
          <w:p w14:paraId="2FDE38B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2022-12-19</w:t>
            </w:r>
          </w:p>
        </w:tc>
        <w:tc>
          <w:tcPr>
            <w:tcW w:w="2160" w:type="dxa"/>
          </w:tcPr>
          <w:p w14:paraId="7B32531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TÜM BİLİNMEYENLERİYLE ECZACILIK PANELİ</w:t>
            </w:r>
          </w:p>
        </w:tc>
        <w:tc>
          <w:tcPr>
            <w:tcW w:w="2160" w:type="dxa"/>
          </w:tcPr>
          <w:p w14:paraId="54AA834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</w:tc>
        <w:tc>
          <w:tcPr>
            <w:tcW w:w="2160" w:type="dxa"/>
          </w:tcPr>
          <w:p w14:paraId="2C7C1B2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ECZACILIK FAKÜLTESİ ÖĞRENCİLERİ</w:t>
            </w:r>
          </w:p>
        </w:tc>
      </w:tr>
      <w:tr w:rsidR="009F1D80" w:rsidRPr="00423493" w14:paraId="00CBC94A" w14:textId="77777777" w:rsidTr="00423493">
        <w:tc>
          <w:tcPr>
            <w:tcW w:w="2160" w:type="dxa"/>
          </w:tcPr>
          <w:p w14:paraId="135ABAF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2022-12-19</w:t>
            </w:r>
          </w:p>
        </w:tc>
        <w:tc>
          <w:tcPr>
            <w:tcW w:w="2160" w:type="dxa"/>
          </w:tcPr>
          <w:p w14:paraId="1AC2F94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YENİ DİJİTAL ÇAĞDA SİBER GÜVENLİK PANELİ</w:t>
            </w:r>
          </w:p>
        </w:tc>
        <w:tc>
          <w:tcPr>
            <w:tcW w:w="2160" w:type="dxa"/>
          </w:tcPr>
          <w:p w14:paraId="44E131E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</w:tc>
        <w:tc>
          <w:tcPr>
            <w:tcW w:w="2160" w:type="dxa"/>
          </w:tcPr>
          <w:p w14:paraId="0E44CF2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DİCLE ÜNİVERSİTESİ PERSONELİ VE ÖĞRENCİLERİ</w:t>
            </w:r>
          </w:p>
        </w:tc>
      </w:tr>
      <w:tr w:rsidR="009F1D80" w:rsidRPr="00423493" w14:paraId="7B1451A7" w14:textId="77777777" w:rsidTr="00423493">
        <w:tc>
          <w:tcPr>
            <w:tcW w:w="2160" w:type="dxa"/>
          </w:tcPr>
          <w:p w14:paraId="24F5BF4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2022-12-19</w:t>
            </w:r>
          </w:p>
        </w:tc>
        <w:tc>
          <w:tcPr>
            <w:tcW w:w="2160" w:type="dxa"/>
          </w:tcPr>
          <w:p w14:paraId="02B6C9E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BİLİM SÖYLEŞİLERİ-2</w:t>
            </w:r>
          </w:p>
        </w:tc>
        <w:tc>
          <w:tcPr>
            <w:tcW w:w="2160" w:type="dxa"/>
          </w:tcPr>
          <w:p w14:paraId="396C651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0E7008F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ÖĞRENCİLERİ</w:t>
            </w:r>
          </w:p>
        </w:tc>
      </w:tr>
      <w:tr w:rsidR="009F1D80" w:rsidRPr="00423493" w14:paraId="6D40151B" w14:textId="77777777" w:rsidTr="00423493">
        <w:tc>
          <w:tcPr>
            <w:tcW w:w="2160" w:type="dxa"/>
          </w:tcPr>
          <w:p w14:paraId="558D6BC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2022-12-16</w:t>
            </w:r>
          </w:p>
        </w:tc>
        <w:tc>
          <w:tcPr>
            <w:tcW w:w="2160" w:type="dxa"/>
          </w:tcPr>
          <w:p w14:paraId="2D6C91BA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GÜNEYDOĞU BÖLGESEL KARİYER FUARI (GÜDKAF’23) 3. HAZIRLIK TOPLANTISI</w:t>
            </w:r>
          </w:p>
        </w:tc>
        <w:tc>
          <w:tcPr>
            <w:tcW w:w="2160" w:type="dxa"/>
          </w:tcPr>
          <w:p w14:paraId="391F5DA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03584AF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CUMHURBAŞKANLIĞI İNSAN KAYNAKLARI OFİSİ VE DİCLE ÜNİVERSİTESİ PAYDAŞ ÜNİVERSİTELER</w:t>
            </w:r>
          </w:p>
        </w:tc>
      </w:tr>
      <w:tr w:rsidR="009F1D80" w:rsidRPr="00423493" w14:paraId="74C0434A" w14:textId="77777777" w:rsidTr="00423493">
        <w:tc>
          <w:tcPr>
            <w:tcW w:w="2160" w:type="dxa"/>
          </w:tcPr>
          <w:p w14:paraId="4E769BE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2022-12-16</w:t>
            </w:r>
          </w:p>
        </w:tc>
        <w:tc>
          <w:tcPr>
            <w:tcW w:w="2160" w:type="dxa"/>
          </w:tcPr>
          <w:p w14:paraId="3748BB5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DEVLET KONSERVATUVAR</w:t>
            </w:r>
          </w:p>
        </w:tc>
        <w:tc>
          <w:tcPr>
            <w:tcW w:w="2160" w:type="dxa"/>
          </w:tcPr>
          <w:p w14:paraId="7C472C0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5170F05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KONSERVATUVAR ÖĞRENCİLERİ</w:t>
            </w:r>
          </w:p>
        </w:tc>
      </w:tr>
      <w:tr w:rsidR="009F1D80" w:rsidRPr="00423493" w14:paraId="422CA374" w14:textId="77777777" w:rsidTr="00423493">
        <w:tc>
          <w:tcPr>
            <w:tcW w:w="2160" w:type="dxa"/>
          </w:tcPr>
          <w:p w14:paraId="0EE2755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2022-12-15</w:t>
            </w:r>
          </w:p>
        </w:tc>
        <w:tc>
          <w:tcPr>
            <w:tcW w:w="2160" w:type="dxa"/>
          </w:tcPr>
          <w:p w14:paraId="20BCE71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SOSYAL BİLİMLER MESLEK YÜKSEKOKULU’NDA DİYARBAKIR’IN TURİZM POTANSİYELİ KONULU KONFERANS</w:t>
            </w:r>
          </w:p>
        </w:tc>
        <w:tc>
          <w:tcPr>
            <w:tcW w:w="2160" w:type="dxa"/>
          </w:tcPr>
          <w:p w14:paraId="09FB598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0AA6F5B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SOSYAL BİLİMLER MYO ÖĞRENCİLERİ</w:t>
            </w:r>
          </w:p>
        </w:tc>
      </w:tr>
      <w:tr w:rsidR="009F1D80" w:rsidRPr="00423493" w14:paraId="2BC87F7B" w14:textId="77777777" w:rsidTr="00423493">
        <w:tc>
          <w:tcPr>
            <w:tcW w:w="2160" w:type="dxa"/>
          </w:tcPr>
          <w:p w14:paraId="4587614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2022-12-15</w:t>
            </w:r>
          </w:p>
        </w:tc>
        <w:tc>
          <w:tcPr>
            <w:tcW w:w="2160" w:type="dxa"/>
          </w:tcPr>
          <w:p w14:paraId="75AC776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 MÜFTÜLÜĞÜNDEN GENÇLERE YÖNELİK KARİYER SÖYLEŞİSİ</w:t>
            </w:r>
          </w:p>
        </w:tc>
        <w:tc>
          <w:tcPr>
            <w:tcW w:w="2160" w:type="dxa"/>
          </w:tcPr>
          <w:p w14:paraId="746C84C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022DA2B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İLAHİYAT FAKÜLTESİ ÖĞRENCİLERİ</w:t>
            </w:r>
          </w:p>
        </w:tc>
      </w:tr>
      <w:tr w:rsidR="009F1D80" w:rsidRPr="00423493" w14:paraId="46EE3259" w14:textId="77777777" w:rsidTr="00423493">
        <w:tc>
          <w:tcPr>
            <w:tcW w:w="2160" w:type="dxa"/>
          </w:tcPr>
          <w:p w14:paraId="45CF5738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2022-12-14</w:t>
            </w:r>
          </w:p>
        </w:tc>
        <w:tc>
          <w:tcPr>
            <w:tcW w:w="2160" w:type="dxa"/>
          </w:tcPr>
          <w:p w14:paraId="3E51DF6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 xml:space="preserve">ELEKTRİK DAĞITIM VE HABERLEŞME ALANINDA KARİYER </w:t>
            </w: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FIRSATLARI</w:t>
            </w:r>
          </w:p>
        </w:tc>
        <w:tc>
          <w:tcPr>
            <w:tcW w:w="2160" w:type="dxa"/>
          </w:tcPr>
          <w:p w14:paraId="65F4470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Konferans</w:t>
            </w:r>
          </w:p>
        </w:tc>
        <w:tc>
          <w:tcPr>
            <w:tcW w:w="2160" w:type="dxa"/>
          </w:tcPr>
          <w:p w14:paraId="67551AB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TEKNİK BİLİMLER MYO ÖĞRENCİLERİ</w:t>
            </w:r>
          </w:p>
        </w:tc>
      </w:tr>
      <w:tr w:rsidR="009F1D80" w:rsidRPr="00423493" w14:paraId="47398447" w14:textId="77777777" w:rsidTr="00423493">
        <w:tc>
          <w:tcPr>
            <w:tcW w:w="2160" w:type="dxa"/>
          </w:tcPr>
          <w:p w14:paraId="3B0E5AB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2022-12-14</w:t>
            </w:r>
          </w:p>
        </w:tc>
        <w:tc>
          <w:tcPr>
            <w:tcW w:w="2160" w:type="dxa"/>
          </w:tcPr>
          <w:p w14:paraId="30BA3AC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FRANSIZ SCHLUMBERGER ŞİRKETİ TEKNİK BİLİMLER MYO'DA ÖĞRENCİLERLE BULUŞTU</w:t>
            </w:r>
          </w:p>
        </w:tc>
        <w:tc>
          <w:tcPr>
            <w:tcW w:w="2160" w:type="dxa"/>
          </w:tcPr>
          <w:p w14:paraId="736CBAA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2D418FE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TEKNİK BİLİMLER MYO ÖĞRENCİLERİ</w:t>
            </w:r>
          </w:p>
        </w:tc>
      </w:tr>
      <w:tr w:rsidR="009F1D80" w:rsidRPr="00423493" w14:paraId="19F75666" w14:textId="77777777" w:rsidTr="00423493">
        <w:tc>
          <w:tcPr>
            <w:tcW w:w="2160" w:type="dxa"/>
          </w:tcPr>
          <w:p w14:paraId="049473F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2023-01-02</w:t>
            </w:r>
          </w:p>
        </w:tc>
        <w:tc>
          <w:tcPr>
            <w:tcW w:w="2160" w:type="dxa"/>
          </w:tcPr>
          <w:p w14:paraId="4E31418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CEZA İNFAZ KURUMUNDA İLETİŞİM VE EMPATİ KONFERANSI</w:t>
            </w:r>
          </w:p>
        </w:tc>
        <w:tc>
          <w:tcPr>
            <w:tcW w:w="2160" w:type="dxa"/>
          </w:tcPr>
          <w:p w14:paraId="52AB31A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0C9DBA0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İLETİŞİM FAKÜLTESİ ÖĞRENCİLERİ</w:t>
            </w:r>
          </w:p>
        </w:tc>
      </w:tr>
      <w:tr w:rsidR="009F1D80" w:rsidRPr="00423493" w14:paraId="1325C385" w14:textId="77777777" w:rsidTr="00423493">
        <w:tc>
          <w:tcPr>
            <w:tcW w:w="2160" w:type="dxa"/>
          </w:tcPr>
          <w:p w14:paraId="40BA3A1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2022-12-30</w:t>
            </w:r>
          </w:p>
        </w:tc>
        <w:tc>
          <w:tcPr>
            <w:tcW w:w="2160" w:type="dxa"/>
          </w:tcPr>
          <w:p w14:paraId="435305D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TÜM BİLİNMEYENLERİYLE ECZACILIK PANELİ</w:t>
            </w:r>
          </w:p>
        </w:tc>
        <w:tc>
          <w:tcPr>
            <w:tcW w:w="2160" w:type="dxa"/>
          </w:tcPr>
          <w:p w14:paraId="63146E4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</w:tc>
        <w:tc>
          <w:tcPr>
            <w:tcW w:w="2160" w:type="dxa"/>
          </w:tcPr>
          <w:p w14:paraId="21D8BF0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ECZACILIK FAKÜLTESİ ÖĞRENCİLERİ</w:t>
            </w:r>
          </w:p>
        </w:tc>
      </w:tr>
      <w:tr w:rsidR="009F1D80" w:rsidRPr="00423493" w14:paraId="367EDE4E" w14:textId="77777777" w:rsidTr="00423493">
        <w:tc>
          <w:tcPr>
            <w:tcW w:w="2160" w:type="dxa"/>
          </w:tcPr>
          <w:p w14:paraId="2ACA7379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2022-12-26</w:t>
            </w:r>
          </w:p>
        </w:tc>
        <w:tc>
          <w:tcPr>
            <w:tcW w:w="2160" w:type="dxa"/>
          </w:tcPr>
          <w:p w14:paraId="33BCBE9A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YENİ DİJİTAL ÇAĞDA SİBER GÜVENLİK PANELİ</w:t>
            </w:r>
          </w:p>
        </w:tc>
        <w:tc>
          <w:tcPr>
            <w:tcW w:w="2160" w:type="dxa"/>
          </w:tcPr>
          <w:p w14:paraId="6AE8E50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</w:tc>
        <w:tc>
          <w:tcPr>
            <w:tcW w:w="2160" w:type="dxa"/>
          </w:tcPr>
          <w:p w14:paraId="03A6F12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DİCLE ÜNİVERSİTESİ PERSONELİ VE ÖĞRENCİLERİ</w:t>
            </w:r>
          </w:p>
        </w:tc>
      </w:tr>
      <w:tr w:rsidR="009F1D80" w:rsidRPr="00423493" w14:paraId="1D1D6507" w14:textId="77777777" w:rsidTr="00423493">
        <w:tc>
          <w:tcPr>
            <w:tcW w:w="2160" w:type="dxa"/>
          </w:tcPr>
          <w:p w14:paraId="3C232E7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2022-12-26</w:t>
            </w:r>
          </w:p>
        </w:tc>
        <w:tc>
          <w:tcPr>
            <w:tcW w:w="2160" w:type="dxa"/>
          </w:tcPr>
          <w:p w14:paraId="2CB9E2F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BİLİM SÖYLEŞİLERİ-2</w:t>
            </w:r>
          </w:p>
        </w:tc>
        <w:tc>
          <w:tcPr>
            <w:tcW w:w="2160" w:type="dxa"/>
          </w:tcPr>
          <w:p w14:paraId="724615B8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05BC1FD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ÖĞRENCİLERİ</w:t>
            </w:r>
          </w:p>
        </w:tc>
      </w:tr>
      <w:tr w:rsidR="009F1D80" w:rsidRPr="00423493" w14:paraId="383D769F" w14:textId="77777777" w:rsidTr="00423493">
        <w:tc>
          <w:tcPr>
            <w:tcW w:w="2160" w:type="dxa"/>
          </w:tcPr>
          <w:p w14:paraId="0BB977B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2022-12-23</w:t>
            </w:r>
          </w:p>
        </w:tc>
        <w:tc>
          <w:tcPr>
            <w:tcW w:w="2160" w:type="dxa"/>
          </w:tcPr>
          <w:p w14:paraId="653172FA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GÜNEYDOĞU BÖLGESEL KARİYER FUARI (GÜDKAF’23) 3. HAZIRLIK TOPLANTISI</w:t>
            </w:r>
          </w:p>
        </w:tc>
        <w:tc>
          <w:tcPr>
            <w:tcW w:w="2160" w:type="dxa"/>
          </w:tcPr>
          <w:p w14:paraId="3514CB1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79BF3AB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CUMHURBAŞKANLIĞI İNSAN KAYNAKLARI OFİSİ VE DİCLE ÜNİVERSİTESİ PAYDAŞ ÜNİVERSİTELER</w:t>
            </w:r>
          </w:p>
        </w:tc>
      </w:tr>
      <w:tr w:rsidR="009F1D80" w:rsidRPr="00423493" w14:paraId="36297260" w14:textId="77777777" w:rsidTr="00423493">
        <w:tc>
          <w:tcPr>
            <w:tcW w:w="2160" w:type="dxa"/>
          </w:tcPr>
          <w:p w14:paraId="28FC854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2022-12-23</w:t>
            </w:r>
          </w:p>
        </w:tc>
        <w:tc>
          <w:tcPr>
            <w:tcW w:w="2160" w:type="dxa"/>
          </w:tcPr>
          <w:p w14:paraId="7A92EF7A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 xml:space="preserve">DEVLET </w:t>
            </w: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KONSERVATUVAR</w:t>
            </w:r>
          </w:p>
        </w:tc>
        <w:tc>
          <w:tcPr>
            <w:tcW w:w="2160" w:type="dxa"/>
          </w:tcPr>
          <w:p w14:paraId="71FA1BF8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Konferans</w:t>
            </w:r>
          </w:p>
        </w:tc>
        <w:tc>
          <w:tcPr>
            <w:tcW w:w="2160" w:type="dxa"/>
          </w:tcPr>
          <w:p w14:paraId="230FF4A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 xml:space="preserve">KONSERVATUVAR </w:t>
            </w: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ÖĞRENCİLERİ</w:t>
            </w:r>
          </w:p>
        </w:tc>
      </w:tr>
      <w:tr w:rsidR="009F1D80" w:rsidRPr="00423493" w14:paraId="0F1243E4" w14:textId="77777777" w:rsidTr="00423493">
        <w:tc>
          <w:tcPr>
            <w:tcW w:w="2160" w:type="dxa"/>
          </w:tcPr>
          <w:p w14:paraId="6F15A03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2022-12-22</w:t>
            </w:r>
          </w:p>
        </w:tc>
        <w:tc>
          <w:tcPr>
            <w:tcW w:w="2160" w:type="dxa"/>
          </w:tcPr>
          <w:p w14:paraId="2BAF7768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SOSYAL BİLİMLER MESLEK YÜKSEKOKULU’NDA DİYARBAKIR’IN TURİZM POTANSİYELİ KONULU KONFERANS</w:t>
            </w:r>
          </w:p>
        </w:tc>
        <w:tc>
          <w:tcPr>
            <w:tcW w:w="2160" w:type="dxa"/>
          </w:tcPr>
          <w:p w14:paraId="05849126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49C1136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SOSYAL BİLİMLER MYO ÖĞRENCİLERİ</w:t>
            </w:r>
          </w:p>
        </w:tc>
      </w:tr>
      <w:tr w:rsidR="009F1D80" w:rsidRPr="00423493" w14:paraId="54279398" w14:textId="77777777" w:rsidTr="00423493">
        <w:tc>
          <w:tcPr>
            <w:tcW w:w="2160" w:type="dxa"/>
          </w:tcPr>
          <w:p w14:paraId="4AC343C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2022-12-22</w:t>
            </w:r>
          </w:p>
        </w:tc>
        <w:tc>
          <w:tcPr>
            <w:tcW w:w="2160" w:type="dxa"/>
          </w:tcPr>
          <w:p w14:paraId="400B8A0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 MÜFTÜLÜĞÜNDEN GENÇLERE YÖNELİK KARİYER SÖYLEŞİSİ</w:t>
            </w:r>
          </w:p>
        </w:tc>
        <w:tc>
          <w:tcPr>
            <w:tcW w:w="2160" w:type="dxa"/>
          </w:tcPr>
          <w:p w14:paraId="15BBD20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6174AD4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İLAHİYAT FAKÜLTESİ ÖĞRENCİLERİ</w:t>
            </w:r>
          </w:p>
        </w:tc>
      </w:tr>
      <w:tr w:rsidR="009F1D80" w:rsidRPr="00423493" w14:paraId="42A4D384" w14:textId="77777777" w:rsidTr="00423493">
        <w:tc>
          <w:tcPr>
            <w:tcW w:w="2160" w:type="dxa"/>
          </w:tcPr>
          <w:p w14:paraId="0D560729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2022-12-20</w:t>
            </w:r>
          </w:p>
        </w:tc>
        <w:tc>
          <w:tcPr>
            <w:tcW w:w="2160" w:type="dxa"/>
          </w:tcPr>
          <w:p w14:paraId="385D7AA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ELEKTRİK DAĞITIM VE HABERLEŞME ALANINDA KARİYER FIRSATLARI</w:t>
            </w:r>
          </w:p>
        </w:tc>
        <w:tc>
          <w:tcPr>
            <w:tcW w:w="2160" w:type="dxa"/>
          </w:tcPr>
          <w:p w14:paraId="7537FCF6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7FF0597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TEKNİK BİLİMLER MYO ÖĞRENCİLERİ</w:t>
            </w:r>
          </w:p>
        </w:tc>
      </w:tr>
      <w:tr w:rsidR="009F1D80" w:rsidRPr="00423493" w14:paraId="59216DAA" w14:textId="77777777" w:rsidTr="00423493">
        <w:tc>
          <w:tcPr>
            <w:tcW w:w="2160" w:type="dxa"/>
          </w:tcPr>
          <w:p w14:paraId="48534C1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2022-12-20</w:t>
            </w:r>
          </w:p>
        </w:tc>
        <w:tc>
          <w:tcPr>
            <w:tcW w:w="2160" w:type="dxa"/>
          </w:tcPr>
          <w:p w14:paraId="3E9ADFBA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FRANSIZ SCHLUMBERGER ŞİRKETİ TEKNİK BİLİMLER MYO'DA ÖĞRENCİLERLE BULUŞTU</w:t>
            </w:r>
          </w:p>
        </w:tc>
        <w:tc>
          <w:tcPr>
            <w:tcW w:w="2160" w:type="dxa"/>
          </w:tcPr>
          <w:p w14:paraId="5685C67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651B087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TEKNİK BİLİMLER MYO ÖĞRENCİLERİ</w:t>
            </w:r>
          </w:p>
        </w:tc>
      </w:tr>
      <w:tr w:rsidR="009F1D80" w:rsidRPr="00423493" w14:paraId="7607F69A" w14:textId="77777777" w:rsidTr="00423493">
        <w:tc>
          <w:tcPr>
            <w:tcW w:w="2160" w:type="dxa"/>
          </w:tcPr>
          <w:p w14:paraId="7278ECD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2022-12-19</w:t>
            </w:r>
          </w:p>
        </w:tc>
        <w:tc>
          <w:tcPr>
            <w:tcW w:w="2160" w:type="dxa"/>
          </w:tcPr>
          <w:p w14:paraId="24221AD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CEZA İNFAZ KURUMUNDA İLETİŞİM VE EMPATİ KONFERANSI</w:t>
            </w:r>
          </w:p>
        </w:tc>
        <w:tc>
          <w:tcPr>
            <w:tcW w:w="2160" w:type="dxa"/>
          </w:tcPr>
          <w:p w14:paraId="4B6D83C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4364331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İLETİŞİM FAKÜLTESİ ÖĞRENCİLERİ</w:t>
            </w:r>
          </w:p>
        </w:tc>
      </w:tr>
      <w:tr w:rsidR="009F1D80" w:rsidRPr="00423493" w14:paraId="4B336623" w14:textId="77777777" w:rsidTr="00423493">
        <w:tc>
          <w:tcPr>
            <w:tcW w:w="2160" w:type="dxa"/>
          </w:tcPr>
          <w:p w14:paraId="2A8C739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2022-12-19</w:t>
            </w:r>
          </w:p>
        </w:tc>
        <w:tc>
          <w:tcPr>
            <w:tcW w:w="2160" w:type="dxa"/>
          </w:tcPr>
          <w:p w14:paraId="693A8B2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 xml:space="preserve">TÜM BİLİNMEYENLERİYLE </w:t>
            </w: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ECZACILIK PANELİ</w:t>
            </w:r>
          </w:p>
        </w:tc>
        <w:tc>
          <w:tcPr>
            <w:tcW w:w="2160" w:type="dxa"/>
          </w:tcPr>
          <w:p w14:paraId="05F9D66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Panel</w:t>
            </w:r>
          </w:p>
        </w:tc>
        <w:tc>
          <w:tcPr>
            <w:tcW w:w="2160" w:type="dxa"/>
          </w:tcPr>
          <w:p w14:paraId="5CA1EDFA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 xml:space="preserve">ECZACILIK FAKÜLTESİ </w:t>
            </w: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ÖĞRENCİLERİ</w:t>
            </w:r>
          </w:p>
        </w:tc>
      </w:tr>
      <w:tr w:rsidR="009F1D80" w:rsidRPr="00423493" w14:paraId="2CA499DC" w14:textId="77777777" w:rsidTr="00423493">
        <w:tc>
          <w:tcPr>
            <w:tcW w:w="2160" w:type="dxa"/>
          </w:tcPr>
          <w:p w14:paraId="0DE23026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2022-12-19</w:t>
            </w:r>
          </w:p>
        </w:tc>
        <w:tc>
          <w:tcPr>
            <w:tcW w:w="2160" w:type="dxa"/>
          </w:tcPr>
          <w:p w14:paraId="395DD6B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YENİ DİJİTAL ÇAĞDA SİBER GÜVENLİK PANELİ</w:t>
            </w:r>
          </w:p>
        </w:tc>
        <w:tc>
          <w:tcPr>
            <w:tcW w:w="2160" w:type="dxa"/>
          </w:tcPr>
          <w:p w14:paraId="60029A5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</w:tc>
        <w:tc>
          <w:tcPr>
            <w:tcW w:w="2160" w:type="dxa"/>
          </w:tcPr>
          <w:p w14:paraId="5EE9065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DİCLE ÜNİVERSİTESİ PERSONELİ VE ÖĞRENCİLERİ</w:t>
            </w:r>
          </w:p>
        </w:tc>
      </w:tr>
      <w:tr w:rsidR="009F1D80" w:rsidRPr="00423493" w14:paraId="5AEFC340" w14:textId="77777777" w:rsidTr="00423493">
        <w:tc>
          <w:tcPr>
            <w:tcW w:w="2160" w:type="dxa"/>
          </w:tcPr>
          <w:p w14:paraId="41AF627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2022-12-19</w:t>
            </w:r>
          </w:p>
        </w:tc>
        <w:tc>
          <w:tcPr>
            <w:tcW w:w="2160" w:type="dxa"/>
          </w:tcPr>
          <w:p w14:paraId="00623FE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BİLİM SÖYLEŞİLERİ-2</w:t>
            </w:r>
          </w:p>
        </w:tc>
        <w:tc>
          <w:tcPr>
            <w:tcW w:w="2160" w:type="dxa"/>
          </w:tcPr>
          <w:p w14:paraId="54399F36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419DB9DA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ÖĞRENCİLERİ</w:t>
            </w:r>
          </w:p>
        </w:tc>
      </w:tr>
      <w:tr w:rsidR="009F1D80" w:rsidRPr="00423493" w14:paraId="1E29F0D5" w14:textId="77777777" w:rsidTr="00423493">
        <w:tc>
          <w:tcPr>
            <w:tcW w:w="2160" w:type="dxa"/>
          </w:tcPr>
          <w:p w14:paraId="3B224D09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2022-12-16</w:t>
            </w:r>
          </w:p>
        </w:tc>
        <w:tc>
          <w:tcPr>
            <w:tcW w:w="2160" w:type="dxa"/>
          </w:tcPr>
          <w:p w14:paraId="2DF2237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GÜNEYDOĞU BÖLGESEL KARİYER FUARI (GÜDKAF’23) 3. HAZIRLIK TOPLANTISI</w:t>
            </w:r>
          </w:p>
        </w:tc>
        <w:tc>
          <w:tcPr>
            <w:tcW w:w="2160" w:type="dxa"/>
          </w:tcPr>
          <w:p w14:paraId="3D486EB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1ECC496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CUMHURBAŞKANLIĞI İNSAN KAYNAKLARI OFİSİ VE DİCLE ÜNİVERSİTESİ PAYDAŞ ÜNİVERSİTELER</w:t>
            </w:r>
          </w:p>
        </w:tc>
      </w:tr>
      <w:tr w:rsidR="009F1D80" w:rsidRPr="00423493" w14:paraId="7090E748" w14:textId="77777777" w:rsidTr="00423493">
        <w:tc>
          <w:tcPr>
            <w:tcW w:w="2160" w:type="dxa"/>
          </w:tcPr>
          <w:p w14:paraId="4A08D61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2022-12-16</w:t>
            </w:r>
          </w:p>
        </w:tc>
        <w:tc>
          <w:tcPr>
            <w:tcW w:w="2160" w:type="dxa"/>
          </w:tcPr>
          <w:p w14:paraId="500B4CA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DEVLET KONSERVATUVAR</w:t>
            </w:r>
          </w:p>
        </w:tc>
        <w:tc>
          <w:tcPr>
            <w:tcW w:w="2160" w:type="dxa"/>
          </w:tcPr>
          <w:p w14:paraId="5C89C53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2C5FC18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KONSERVATUVAR ÖĞRENCİLERİ</w:t>
            </w:r>
          </w:p>
        </w:tc>
      </w:tr>
      <w:tr w:rsidR="009F1D80" w:rsidRPr="00423493" w14:paraId="76EDA039" w14:textId="77777777" w:rsidTr="00423493">
        <w:tc>
          <w:tcPr>
            <w:tcW w:w="2160" w:type="dxa"/>
          </w:tcPr>
          <w:p w14:paraId="0205A3A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2022-12-15</w:t>
            </w:r>
          </w:p>
        </w:tc>
        <w:tc>
          <w:tcPr>
            <w:tcW w:w="2160" w:type="dxa"/>
          </w:tcPr>
          <w:p w14:paraId="2D64FAB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SOSYAL BİLİMLER MESLEK YÜKSEKOKULU’NDA DİYARBAKIR’IN TURİZM POTANSİYELİ KONULU KONFERANS</w:t>
            </w:r>
          </w:p>
        </w:tc>
        <w:tc>
          <w:tcPr>
            <w:tcW w:w="2160" w:type="dxa"/>
          </w:tcPr>
          <w:p w14:paraId="15F21FCA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04BA377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SOSYAL BİLİMLER MYO ÖĞRENCİLERİ</w:t>
            </w:r>
          </w:p>
        </w:tc>
      </w:tr>
      <w:tr w:rsidR="009F1D80" w:rsidRPr="00423493" w14:paraId="04C1F81A" w14:textId="77777777" w:rsidTr="00423493">
        <w:tc>
          <w:tcPr>
            <w:tcW w:w="2160" w:type="dxa"/>
          </w:tcPr>
          <w:p w14:paraId="1528911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2022-12-15</w:t>
            </w:r>
          </w:p>
        </w:tc>
        <w:tc>
          <w:tcPr>
            <w:tcW w:w="2160" w:type="dxa"/>
          </w:tcPr>
          <w:p w14:paraId="5051CB1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 MÜFTÜLÜĞÜNDEN GENÇLERE YÖNELİK KARİYER SÖYLEŞİSİ</w:t>
            </w:r>
          </w:p>
        </w:tc>
        <w:tc>
          <w:tcPr>
            <w:tcW w:w="2160" w:type="dxa"/>
          </w:tcPr>
          <w:p w14:paraId="6CE8CE46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3A3E57F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İLAHİYAT FAKÜLTESİ ÖĞRENCİLERİ</w:t>
            </w:r>
          </w:p>
        </w:tc>
      </w:tr>
      <w:tr w:rsidR="009F1D80" w:rsidRPr="00423493" w14:paraId="36209EEF" w14:textId="77777777" w:rsidTr="00423493">
        <w:tc>
          <w:tcPr>
            <w:tcW w:w="2160" w:type="dxa"/>
          </w:tcPr>
          <w:p w14:paraId="2057AE9A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2022-12-14</w:t>
            </w:r>
          </w:p>
        </w:tc>
        <w:tc>
          <w:tcPr>
            <w:tcW w:w="2160" w:type="dxa"/>
          </w:tcPr>
          <w:p w14:paraId="5ED2036A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 xml:space="preserve">ELEKTRİK DAĞITIM </w:t>
            </w: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 HABERLEŞME ALANINDA KARİYER FIRSATLARI</w:t>
            </w:r>
          </w:p>
        </w:tc>
        <w:tc>
          <w:tcPr>
            <w:tcW w:w="2160" w:type="dxa"/>
          </w:tcPr>
          <w:p w14:paraId="39D9DF9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Konferans</w:t>
            </w:r>
          </w:p>
        </w:tc>
        <w:tc>
          <w:tcPr>
            <w:tcW w:w="2160" w:type="dxa"/>
          </w:tcPr>
          <w:p w14:paraId="766259E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 xml:space="preserve">TEKNİK BİLİMLER </w:t>
            </w: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MYO ÖĞRENCİLERİ</w:t>
            </w:r>
          </w:p>
        </w:tc>
      </w:tr>
      <w:tr w:rsidR="009F1D80" w:rsidRPr="00423493" w14:paraId="0982152D" w14:textId="77777777" w:rsidTr="00423493">
        <w:tc>
          <w:tcPr>
            <w:tcW w:w="2160" w:type="dxa"/>
          </w:tcPr>
          <w:p w14:paraId="1C7DF56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2022-12-14</w:t>
            </w:r>
          </w:p>
        </w:tc>
        <w:tc>
          <w:tcPr>
            <w:tcW w:w="2160" w:type="dxa"/>
          </w:tcPr>
          <w:p w14:paraId="273BCA8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FRANSIZ SCHLUMBERGER ŞİRKETİ TEKNİK BİLİMLER MYO'DA ÖĞRENCİLERLE BULUŞTU</w:t>
            </w:r>
          </w:p>
        </w:tc>
        <w:tc>
          <w:tcPr>
            <w:tcW w:w="2160" w:type="dxa"/>
          </w:tcPr>
          <w:p w14:paraId="3BD49426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6544551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TEKNİK BİLİMLER MYO ÖĞRENCİLERİ</w:t>
            </w:r>
          </w:p>
        </w:tc>
      </w:tr>
      <w:tr w:rsidR="009F1D80" w:rsidRPr="00423493" w14:paraId="05D8B641" w14:textId="77777777" w:rsidTr="00423493">
        <w:tc>
          <w:tcPr>
            <w:tcW w:w="2160" w:type="dxa"/>
          </w:tcPr>
          <w:p w14:paraId="5E73187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2023-01-02</w:t>
            </w:r>
          </w:p>
        </w:tc>
        <w:tc>
          <w:tcPr>
            <w:tcW w:w="2160" w:type="dxa"/>
          </w:tcPr>
          <w:p w14:paraId="007D90A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CEZA İNFAZ KURUMUNDA İLETİŞİM VE EMPATİ KONFERANSI</w:t>
            </w:r>
          </w:p>
        </w:tc>
        <w:tc>
          <w:tcPr>
            <w:tcW w:w="2160" w:type="dxa"/>
          </w:tcPr>
          <w:p w14:paraId="6C22215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7465F0E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İLETİŞİM FAKÜLTESİ ÖĞRENCİLERİ</w:t>
            </w:r>
          </w:p>
        </w:tc>
      </w:tr>
      <w:tr w:rsidR="009F1D80" w:rsidRPr="00423493" w14:paraId="65BD0F39" w14:textId="77777777" w:rsidTr="00423493">
        <w:tc>
          <w:tcPr>
            <w:tcW w:w="2160" w:type="dxa"/>
          </w:tcPr>
          <w:p w14:paraId="65D47C5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2022-12-30</w:t>
            </w:r>
          </w:p>
        </w:tc>
        <w:tc>
          <w:tcPr>
            <w:tcW w:w="2160" w:type="dxa"/>
          </w:tcPr>
          <w:p w14:paraId="23B3975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TÜM BİLİNMEYENLERİYLE ECZACILIK PANELİ</w:t>
            </w:r>
          </w:p>
        </w:tc>
        <w:tc>
          <w:tcPr>
            <w:tcW w:w="2160" w:type="dxa"/>
          </w:tcPr>
          <w:p w14:paraId="3BC2784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</w:tc>
        <w:tc>
          <w:tcPr>
            <w:tcW w:w="2160" w:type="dxa"/>
          </w:tcPr>
          <w:p w14:paraId="2E8CAC5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ECZACILIK FAKÜLTESİ ÖĞRENCİLERİ</w:t>
            </w:r>
          </w:p>
        </w:tc>
      </w:tr>
      <w:tr w:rsidR="009F1D80" w:rsidRPr="00423493" w14:paraId="2D752C0E" w14:textId="77777777" w:rsidTr="00423493">
        <w:tc>
          <w:tcPr>
            <w:tcW w:w="2160" w:type="dxa"/>
          </w:tcPr>
          <w:p w14:paraId="20FDFAB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2022-12-26</w:t>
            </w:r>
          </w:p>
        </w:tc>
        <w:tc>
          <w:tcPr>
            <w:tcW w:w="2160" w:type="dxa"/>
          </w:tcPr>
          <w:p w14:paraId="4A870AE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YENİ DİJİTAL ÇAĞDA SİBER GÜVENLİK PANELİ</w:t>
            </w:r>
          </w:p>
        </w:tc>
        <w:tc>
          <w:tcPr>
            <w:tcW w:w="2160" w:type="dxa"/>
          </w:tcPr>
          <w:p w14:paraId="39B9248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</w:tc>
        <w:tc>
          <w:tcPr>
            <w:tcW w:w="2160" w:type="dxa"/>
          </w:tcPr>
          <w:p w14:paraId="0EBAC06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DİCLE ÜNİVERSİTESİ PERSONELİ VE ÖĞRENCİLERİ</w:t>
            </w:r>
          </w:p>
        </w:tc>
      </w:tr>
      <w:tr w:rsidR="009F1D80" w:rsidRPr="00423493" w14:paraId="4F2FC74D" w14:textId="77777777" w:rsidTr="00423493">
        <w:tc>
          <w:tcPr>
            <w:tcW w:w="2160" w:type="dxa"/>
          </w:tcPr>
          <w:p w14:paraId="0327E4B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2022-12-26</w:t>
            </w:r>
          </w:p>
        </w:tc>
        <w:tc>
          <w:tcPr>
            <w:tcW w:w="2160" w:type="dxa"/>
          </w:tcPr>
          <w:p w14:paraId="2C7EDD5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BİLİM SÖYLEŞİLERİ-2</w:t>
            </w:r>
          </w:p>
        </w:tc>
        <w:tc>
          <w:tcPr>
            <w:tcW w:w="2160" w:type="dxa"/>
          </w:tcPr>
          <w:p w14:paraId="19FEDCD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616A89A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ÖĞRENCİLERİ</w:t>
            </w:r>
          </w:p>
        </w:tc>
      </w:tr>
      <w:tr w:rsidR="009F1D80" w:rsidRPr="00423493" w14:paraId="368A651C" w14:textId="77777777" w:rsidTr="00423493">
        <w:tc>
          <w:tcPr>
            <w:tcW w:w="2160" w:type="dxa"/>
          </w:tcPr>
          <w:p w14:paraId="76FDA39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2022-12-23</w:t>
            </w:r>
          </w:p>
        </w:tc>
        <w:tc>
          <w:tcPr>
            <w:tcW w:w="2160" w:type="dxa"/>
          </w:tcPr>
          <w:p w14:paraId="7B7906A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GÜNEYDOĞU BÖLGESEL KARİYER FUARI (GÜDKAF’23) 3. HAZIRLIK TOPLANTISI</w:t>
            </w:r>
          </w:p>
        </w:tc>
        <w:tc>
          <w:tcPr>
            <w:tcW w:w="2160" w:type="dxa"/>
          </w:tcPr>
          <w:p w14:paraId="6D005296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406D275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 xml:space="preserve">CUMHURBAŞKANLIĞI İNSAN KAYNAKLARI OFİSİ VE DİCLE ÜNİVERSİTESİ PAYDAŞ </w:t>
            </w: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ÜNİVERSİTELER</w:t>
            </w:r>
          </w:p>
        </w:tc>
      </w:tr>
      <w:tr w:rsidR="009F1D80" w:rsidRPr="00423493" w14:paraId="05AFCDE2" w14:textId="77777777" w:rsidTr="00423493">
        <w:tc>
          <w:tcPr>
            <w:tcW w:w="2160" w:type="dxa"/>
          </w:tcPr>
          <w:p w14:paraId="7655A15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2022-12-23</w:t>
            </w:r>
          </w:p>
        </w:tc>
        <w:tc>
          <w:tcPr>
            <w:tcW w:w="2160" w:type="dxa"/>
          </w:tcPr>
          <w:p w14:paraId="4E1C3D7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DEVLET KONSERVATUVAR</w:t>
            </w:r>
          </w:p>
        </w:tc>
        <w:tc>
          <w:tcPr>
            <w:tcW w:w="2160" w:type="dxa"/>
          </w:tcPr>
          <w:p w14:paraId="2C6F89A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4E0089B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KONSERVATUVAR ÖĞRENCİLERİ</w:t>
            </w:r>
          </w:p>
        </w:tc>
      </w:tr>
      <w:tr w:rsidR="009F1D80" w:rsidRPr="00423493" w14:paraId="05D458A4" w14:textId="77777777" w:rsidTr="00423493">
        <w:tc>
          <w:tcPr>
            <w:tcW w:w="2160" w:type="dxa"/>
          </w:tcPr>
          <w:p w14:paraId="447A048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2022-12-22</w:t>
            </w:r>
          </w:p>
        </w:tc>
        <w:tc>
          <w:tcPr>
            <w:tcW w:w="2160" w:type="dxa"/>
          </w:tcPr>
          <w:p w14:paraId="180BCBEA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SOSYAL BİLİMLER MESLEK YÜKSEKOKULU’NDA DİYARBAKIR’IN TURİZM POTANSİYELİ KONULU KONFERANS</w:t>
            </w:r>
          </w:p>
        </w:tc>
        <w:tc>
          <w:tcPr>
            <w:tcW w:w="2160" w:type="dxa"/>
          </w:tcPr>
          <w:p w14:paraId="179A9DF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21A9B01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SOSYAL BİLİMLER MYO ÖĞRENCİLERİ</w:t>
            </w:r>
          </w:p>
        </w:tc>
      </w:tr>
      <w:tr w:rsidR="009F1D80" w:rsidRPr="00423493" w14:paraId="12CDB7E6" w14:textId="77777777" w:rsidTr="00423493">
        <w:tc>
          <w:tcPr>
            <w:tcW w:w="2160" w:type="dxa"/>
          </w:tcPr>
          <w:p w14:paraId="3E594499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2022-12-22</w:t>
            </w:r>
          </w:p>
        </w:tc>
        <w:tc>
          <w:tcPr>
            <w:tcW w:w="2160" w:type="dxa"/>
          </w:tcPr>
          <w:p w14:paraId="01A9843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 MÜFTÜLÜĞÜNDEN GENÇLERE YÖNELİK KARİYER SÖYLEŞİSİ</w:t>
            </w:r>
          </w:p>
        </w:tc>
        <w:tc>
          <w:tcPr>
            <w:tcW w:w="2160" w:type="dxa"/>
          </w:tcPr>
          <w:p w14:paraId="5F4100C6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5BC795E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İLAHİYAT FAKÜLTESİ ÖĞRENCİLERİ</w:t>
            </w:r>
          </w:p>
        </w:tc>
      </w:tr>
      <w:tr w:rsidR="009F1D80" w:rsidRPr="00423493" w14:paraId="5DE38687" w14:textId="77777777" w:rsidTr="00423493">
        <w:tc>
          <w:tcPr>
            <w:tcW w:w="2160" w:type="dxa"/>
          </w:tcPr>
          <w:p w14:paraId="7914C04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2022-12-20</w:t>
            </w:r>
          </w:p>
        </w:tc>
        <w:tc>
          <w:tcPr>
            <w:tcW w:w="2160" w:type="dxa"/>
          </w:tcPr>
          <w:p w14:paraId="2C20655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ELEKTRİK DAĞITIM VE HABERLEŞME ALANINDA KARİYER FIRSATLARI</w:t>
            </w:r>
          </w:p>
        </w:tc>
        <w:tc>
          <w:tcPr>
            <w:tcW w:w="2160" w:type="dxa"/>
          </w:tcPr>
          <w:p w14:paraId="71DB96E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103860BA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TEKNİK BİLİMLER MYO ÖĞRENCİLERİ</w:t>
            </w:r>
          </w:p>
        </w:tc>
      </w:tr>
      <w:tr w:rsidR="009F1D80" w:rsidRPr="00423493" w14:paraId="05B4A4AF" w14:textId="77777777" w:rsidTr="00423493">
        <w:tc>
          <w:tcPr>
            <w:tcW w:w="2160" w:type="dxa"/>
          </w:tcPr>
          <w:p w14:paraId="7CACC36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2022-12-20</w:t>
            </w:r>
          </w:p>
        </w:tc>
        <w:tc>
          <w:tcPr>
            <w:tcW w:w="2160" w:type="dxa"/>
          </w:tcPr>
          <w:p w14:paraId="0AD148D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FRANSIZ SCHLUMBERGER ŞİRKETİ TEKNİK BİLİMLER MYO'DA ÖĞRENCİLERLE BULUŞTU</w:t>
            </w:r>
          </w:p>
        </w:tc>
        <w:tc>
          <w:tcPr>
            <w:tcW w:w="2160" w:type="dxa"/>
          </w:tcPr>
          <w:p w14:paraId="19E54FA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0D2CAB4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TEKNİK BİLİMLER MYO ÖĞRENCİLERİ</w:t>
            </w:r>
          </w:p>
        </w:tc>
      </w:tr>
      <w:tr w:rsidR="009F1D80" w:rsidRPr="00423493" w14:paraId="31C13B0A" w14:textId="77777777" w:rsidTr="00423493">
        <w:tc>
          <w:tcPr>
            <w:tcW w:w="2160" w:type="dxa"/>
          </w:tcPr>
          <w:p w14:paraId="7E1E7CC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2022-12-19</w:t>
            </w:r>
          </w:p>
        </w:tc>
        <w:tc>
          <w:tcPr>
            <w:tcW w:w="2160" w:type="dxa"/>
          </w:tcPr>
          <w:p w14:paraId="72A5C8C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 xml:space="preserve">CEZA İNFAZ KURUMUNDA İLETİŞİM VE EMPATİ </w:t>
            </w: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KONFERANSI</w:t>
            </w:r>
          </w:p>
        </w:tc>
        <w:tc>
          <w:tcPr>
            <w:tcW w:w="2160" w:type="dxa"/>
          </w:tcPr>
          <w:p w14:paraId="5D13E56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Konferans</w:t>
            </w:r>
          </w:p>
        </w:tc>
        <w:tc>
          <w:tcPr>
            <w:tcW w:w="2160" w:type="dxa"/>
          </w:tcPr>
          <w:p w14:paraId="5F53ED3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İLETİŞİM FAKÜLTESİ ÖĞRENCİLERİ</w:t>
            </w:r>
          </w:p>
        </w:tc>
      </w:tr>
      <w:tr w:rsidR="009F1D80" w:rsidRPr="00423493" w14:paraId="6425F600" w14:textId="77777777" w:rsidTr="00423493">
        <w:tc>
          <w:tcPr>
            <w:tcW w:w="2160" w:type="dxa"/>
          </w:tcPr>
          <w:p w14:paraId="5D02CE7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2022-12-19</w:t>
            </w:r>
          </w:p>
        </w:tc>
        <w:tc>
          <w:tcPr>
            <w:tcW w:w="2160" w:type="dxa"/>
          </w:tcPr>
          <w:p w14:paraId="4FB79148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TÜM BİLİNMEYENLERİYLE ECZACILIK PANELİ</w:t>
            </w:r>
          </w:p>
        </w:tc>
        <w:tc>
          <w:tcPr>
            <w:tcW w:w="2160" w:type="dxa"/>
          </w:tcPr>
          <w:p w14:paraId="504D602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</w:tc>
        <w:tc>
          <w:tcPr>
            <w:tcW w:w="2160" w:type="dxa"/>
          </w:tcPr>
          <w:p w14:paraId="436DBE2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ECZACILIK FAKÜLTESİ ÖĞRENCİLERİ</w:t>
            </w:r>
          </w:p>
        </w:tc>
      </w:tr>
      <w:tr w:rsidR="009F1D80" w:rsidRPr="00423493" w14:paraId="5D24F5CA" w14:textId="77777777" w:rsidTr="00423493">
        <w:tc>
          <w:tcPr>
            <w:tcW w:w="2160" w:type="dxa"/>
          </w:tcPr>
          <w:p w14:paraId="1F5B518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2022-12-19</w:t>
            </w:r>
          </w:p>
        </w:tc>
        <w:tc>
          <w:tcPr>
            <w:tcW w:w="2160" w:type="dxa"/>
          </w:tcPr>
          <w:p w14:paraId="0D53F86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YENİ DİJİTAL ÇAĞDA SİBER GÜVENLİK PANELİ</w:t>
            </w:r>
          </w:p>
        </w:tc>
        <w:tc>
          <w:tcPr>
            <w:tcW w:w="2160" w:type="dxa"/>
          </w:tcPr>
          <w:p w14:paraId="696E002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</w:tc>
        <w:tc>
          <w:tcPr>
            <w:tcW w:w="2160" w:type="dxa"/>
          </w:tcPr>
          <w:p w14:paraId="3C09C059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DİCLE ÜNİVERSİTESİ PERSONELİ VE ÖĞRENCİLERİ</w:t>
            </w:r>
          </w:p>
        </w:tc>
      </w:tr>
      <w:tr w:rsidR="009F1D80" w:rsidRPr="00423493" w14:paraId="58CC37DF" w14:textId="77777777" w:rsidTr="00423493">
        <w:tc>
          <w:tcPr>
            <w:tcW w:w="2160" w:type="dxa"/>
          </w:tcPr>
          <w:p w14:paraId="6DF62FF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2022-12-19</w:t>
            </w:r>
          </w:p>
        </w:tc>
        <w:tc>
          <w:tcPr>
            <w:tcW w:w="2160" w:type="dxa"/>
          </w:tcPr>
          <w:p w14:paraId="189AA139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BİLİM SÖYLEŞİLERİ-2</w:t>
            </w:r>
          </w:p>
        </w:tc>
        <w:tc>
          <w:tcPr>
            <w:tcW w:w="2160" w:type="dxa"/>
          </w:tcPr>
          <w:p w14:paraId="7F27CBAA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34BD2F4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ÖĞRENCİLERİ</w:t>
            </w:r>
          </w:p>
        </w:tc>
      </w:tr>
      <w:tr w:rsidR="009F1D80" w:rsidRPr="00423493" w14:paraId="3BBB2A28" w14:textId="77777777" w:rsidTr="00423493">
        <w:tc>
          <w:tcPr>
            <w:tcW w:w="2160" w:type="dxa"/>
          </w:tcPr>
          <w:p w14:paraId="2D8847D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2022-12-16</w:t>
            </w:r>
          </w:p>
        </w:tc>
        <w:tc>
          <w:tcPr>
            <w:tcW w:w="2160" w:type="dxa"/>
          </w:tcPr>
          <w:p w14:paraId="6039F20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GÜNEYDOĞU BÖLGESEL KARİYER FUARI (GÜDKAF’23) 3. HAZIRLIK TOPLANTISI</w:t>
            </w:r>
          </w:p>
        </w:tc>
        <w:tc>
          <w:tcPr>
            <w:tcW w:w="2160" w:type="dxa"/>
          </w:tcPr>
          <w:p w14:paraId="2A06E35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654C508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CUMHURBAŞKANLIĞI İNSAN KAYNAKLARI OFİSİ VE DİCLE ÜNİVERSİTESİ PAYDAŞ ÜNİVERSİTELER</w:t>
            </w:r>
          </w:p>
        </w:tc>
      </w:tr>
      <w:tr w:rsidR="009F1D80" w:rsidRPr="00423493" w14:paraId="784B68FD" w14:textId="77777777" w:rsidTr="00423493">
        <w:tc>
          <w:tcPr>
            <w:tcW w:w="2160" w:type="dxa"/>
          </w:tcPr>
          <w:p w14:paraId="164D20D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2022-12-16</w:t>
            </w:r>
          </w:p>
        </w:tc>
        <w:tc>
          <w:tcPr>
            <w:tcW w:w="2160" w:type="dxa"/>
          </w:tcPr>
          <w:p w14:paraId="27F0B51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DEVLET KONSERVATUVAR</w:t>
            </w:r>
          </w:p>
        </w:tc>
        <w:tc>
          <w:tcPr>
            <w:tcW w:w="2160" w:type="dxa"/>
          </w:tcPr>
          <w:p w14:paraId="585EF70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4E38E8E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KONSERVATUVAR ÖĞRENCİLERİ</w:t>
            </w:r>
          </w:p>
        </w:tc>
      </w:tr>
      <w:tr w:rsidR="009F1D80" w:rsidRPr="00423493" w14:paraId="77A37668" w14:textId="77777777" w:rsidTr="00423493">
        <w:tc>
          <w:tcPr>
            <w:tcW w:w="2160" w:type="dxa"/>
          </w:tcPr>
          <w:p w14:paraId="00079CE9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2022-12-15</w:t>
            </w:r>
          </w:p>
        </w:tc>
        <w:tc>
          <w:tcPr>
            <w:tcW w:w="2160" w:type="dxa"/>
          </w:tcPr>
          <w:p w14:paraId="3F1B58C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SOSYAL BİLİMLER MESLEK YÜKSEKOKULU’NDA DİYARBAKIR’IN TURİZM POTANSİYELİ KONULU KONFERANS</w:t>
            </w:r>
          </w:p>
        </w:tc>
        <w:tc>
          <w:tcPr>
            <w:tcW w:w="2160" w:type="dxa"/>
          </w:tcPr>
          <w:p w14:paraId="172ABF9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5E04C26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SOSYAL BİLİMLER MYO ÖĞRENCİLERİ</w:t>
            </w:r>
          </w:p>
        </w:tc>
      </w:tr>
      <w:tr w:rsidR="009F1D80" w:rsidRPr="00423493" w14:paraId="55B2669C" w14:textId="77777777" w:rsidTr="00423493">
        <w:tc>
          <w:tcPr>
            <w:tcW w:w="2160" w:type="dxa"/>
          </w:tcPr>
          <w:p w14:paraId="5502776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2022-12-15</w:t>
            </w:r>
          </w:p>
        </w:tc>
        <w:tc>
          <w:tcPr>
            <w:tcW w:w="2160" w:type="dxa"/>
          </w:tcPr>
          <w:p w14:paraId="5AAC9658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 xml:space="preserve">İL MÜFTÜLÜĞÜNDEN </w:t>
            </w: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GENÇLERE YÖNELİK KARİYER SÖYLEŞİSİ</w:t>
            </w:r>
          </w:p>
        </w:tc>
        <w:tc>
          <w:tcPr>
            <w:tcW w:w="2160" w:type="dxa"/>
          </w:tcPr>
          <w:p w14:paraId="2A10909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Konferans</w:t>
            </w:r>
          </w:p>
        </w:tc>
        <w:tc>
          <w:tcPr>
            <w:tcW w:w="2160" w:type="dxa"/>
          </w:tcPr>
          <w:p w14:paraId="588732B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 xml:space="preserve">İLAHİYAT FAKÜLTESİ </w:t>
            </w: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ÖĞRENCİLERİ</w:t>
            </w:r>
          </w:p>
        </w:tc>
      </w:tr>
      <w:tr w:rsidR="009F1D80" w:rsidRPr="00423493" w14:paraId="43E11A43" w14:textId="77777777" w:rsidTr="00423493">
        <w:tc>
          <w:tcPr>
            <w:tcW w:w="2160" w:type="dxa"/>
          </w:tcPr>
          <w:p w14:paraId="3817425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2022-12-14</w:t>
            </w:r>
          </w:p>
        </w:tc>
        <w:tc>
          <w:tcPr>
            <w:tcW w:w="2160" w:type="dxa"/>
          </w:tcPr>
          <w:p w14:paraId="6F59E5D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ELEKTRİK DAĞITIM VE HABERLEŞME ALANINDA KARİYER FIRSATLARI</w:t>
            </w:r>
          </w:p>
        </w:tc>
        <w:tc>
          <w:tcPr>
            <w:tcW w:w="2160" w:type="dxa"/>
          </w:tcPr>
          <w:p w14:paraId="66D447B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78CF4D9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TEKNİK BİLİMLER MYO ÖĞRENCİLERİ</w:t>
            </w:r>
          </w:p>
        </w:tc>
      </w:tr>
      <w:tr w:rsidR="009F1D80" w:rsidRPr="00423493" w14:paraId="1B5A748D" w14:textId="77777777" w:rsidTr="00423493">
        <w:tc>
          <w:tcPr>
            <w:tcW w:w="2160" w:type="dxa"/>
          </w:tcPr>
          <w:p w14:paraId="2DB945F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2022-12-14</w:t>
            </w:r>
          </w:p>
        </w:tc>
        <w:tc>
          <w:tcPr>
            <w:tcW w:w="2160" w:type="dxa"/>
          </w:tcPr>
          <w:p w14:paraId="37BF105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FRANSIZ SCHLUMBERGER ŞİRKETİ TEKNİK BİLİMLER MYO'DA ÖĞRENCİLERLE BULUŞTU</w:t>
            </w:r>
          </w:p>
        </w:tc>
        <w:tc>
          <w:tcPr>
            <w:tcW w:w="2160" w:type="dxa"/>
          </w:tcPr>
          <w:p w14:paraId="37E1D49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6DA62EB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TEKNİK BİLİMLER MYO ÖĞRENCİLERİ</w:t>
            </w:r>
          </w:p>
        </w:tc>
      </w:tr>
      <w:tr w:rsidR="009F1D80" w:rsidRPr="00423493" w14:paraId="42FBDD99" w14:textId="77777777" w:rsidTr="00423493">
        <w:tc>
          <w:tcPr>
            <w:tcW w:w="2160" w:type="dxa"/>
          </w:tcPr>
          <w:p w14:paraId="783611D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2023-01-02</w:t>
            </w:r>
          </w:p>
        </w:tc>
        <w:tc>
          <w:tcPr>
            <w:tcW w:w="2160" w:type="dxa"/>
          </w:tcPr>
          <w:p w14:paraId="4D58913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CEZA İNFAZ KURUMUNDA İLETİŞİM VE EMPATİ KONFERANSI</w:t>
            </w:r>
          </w:p>
        </w:tc>
        <w:tc>
          <w:tcPr>
            <w:tcW w:w="2160" w:type="dxa"/>
          </w:tcPr>
          <w:p w14:paraId="59C8F3D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0D3EF2F8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İLETİŞİM FAKÜLTESİ ÖĞRENCİLERİ</w:t>
            </w:r>
          </w:p>
        </w:tc>
      </w:tr>
      <w:tr w:rsidR="009F1D80" w:rsidRPr="00423493" w14:paraId="23AFC5BD" w14:textId="77777777" w:rsidTr="00423493">
        <w:tc>
          <w:tcPr>
            <w:tcW w:w="2160" w:type="dxa"/>
          </w:tcPr>
          <w:p w14:paraId="537117B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2022-12-30</w:t>
            </w:r>
          </w:p>
        </w:tc>
        <w:tc>
          <w:tcPr>
            <w:tcW w:w="2160" w:type="dxa"/>
          </w:tcPr>
          <w:p w14:paraId="34A6A45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TÜM BİLİNMEYENLERİYLE ECZACILIK PANELİ</w:t>
            </w:r>
          </w:p>
        </w:tc>
        <w:tc>
          <w:tcPr>
            <w:tcW w:w="2160" w:type="dxa"/>
          </w:tcPr>
          <w:p w14:paraId="77FC4D1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</w:tc>
        <w:tc>
          <w:tcPr>
            <w:tcW w:w="2160" w:type="dxa"/>
          </w:tcPr>
          <w:p w14:paraId="2525516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ECZACILIK FAKÜLTESİ ÖĞRENCİLERİ</w:t>
            </w:r>
          </w:p>
        </w:tc>
      </w:tr>
      <w:tr w:rsidR="009F1D80" w:rsidRPr="00423493" w14:paraId="7E66366E" w14:textId="77777777" w:rsidTr="00423493">
        <w:tc>
          <w:tcPr>
            <w:tcW w:w="2160" w:type="dxa"/>
          </w:tcPr>
          <w:p w14:paraId="2941B2C9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2022-12-26</w:t>
            </w:r>
          </w:p>
        </w:tc>
        <w:tc>
          <w:tcPr>
            <w:tcW w:w="2160" w:type="dxa"/>
          </w:tcPr>
          <w:p w14:paraId="58749BAA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YENİ DİJİTAL ÇAĞDA SİBER GÜVENLİK PANELİ</w:t>
            </w:r>
          </w:p>
        </w:tc>
        <w:tc>
          <w:tcPr>
            <w:tcW w:w="2160" w:type="dxa"/>
          </w:tcPr>
          <w:p w14:paraId="0C84B00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</w:tc>
        <w:tc>
          <w:tcPr>
            <w:tcW w:w="2160" w:type="dxa"/>
          </w:tcPr>
          <w:p w14:paraId="5961221A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DİCLE ÜNİVERSİTESİ PERSONELİ VE ÖĞRENCİLERİ</w:t>
            </w:r>
          </w:p>
        </w:tc>
      </w:tr>
      <w:tr w:rsidR="009F1D80" w:rsidRPr="00423493" w14:paraId="1BC0F466" w14:textId="77777777" w:rsidTr="00423493">
        <w:tc>
          <w:tcPr>
            <w:tcW w:w="2160" w:type="dxa"/>
          </w:tcPr>
          <w:p w14:paraId="324304E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2022-12-26</w:t>
            </w:r>
          </w:p>
        </w:tc>
        <w:tc>
          <w:tcPr>
            <w:tcW w:w="2160" w:type="dxa"/>
          </w:tcPr>
          <w:p w14:paraId="501F33B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BİLİM SÖYLEŞİLERİ-2</w:t>
            </w:r>
          </w:p>
        </w:tc>
        <w:tc>
          <w:tcPr>
            <w:tcW w:w="2160" w:type="dxa"/>
          </w:tcPr>
          <w:p w14:paraId="581080C6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0C28FEB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ÖĞRENCİLERİ</w:t>
            </w:r>
          </w:p>
        </w:tc>
      </w:tr>
      <w:tr w:rsidR="009F1D80" w:rsidRPr="00423493" w14:paraId="7A3F19F6" w14:textId="77777777" w:rsidTr="00423493">
        <w:tc>
          <w:tcPr>
            <w:tcW w:w="2160" w:type="dxa"/>
          </w:tcPr>
          <w:p w14:paraId="546CA3D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2022-12-23</w:t>
            </w:r>
          </w:p>
        </w:tc>
        <w:tc>
          <w:tcPr>
            <w:tcW w:w="2160" w:type="dxa"/>
          </w:tcPr>
          <w:p w14:paraId="66D5CD6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 xml:space="preserve">GÜNEYDOĞU BÖLGESEL KARİYER </w:t>
            </w: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FUARI (GÜDKAF’23) 3. HAZIRLIK TOPLANTISI</w:t>
            </w:r>
          </w:p>
        </w:tc>
        <w:tc>
          <w:tcPr>
            <w:tcW w:w="2160" w:type="dxa"/>
          </w:tcPr>
          <w:p w14:paraId="333532D8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Konferans</w:t>
            </w:r>
          </w:p>
        </w:tc>
        <w:tc>
          <w:tcPr>
            <w:tcW w:w="2160" w:type="dxa"/>
          </w:tcPr>
          <w:p w14:paraId="1AEC672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 xml:space="preserve">CUMHURBAŞKANLIĞI İNSAN KAYNAKLARI </w:t>
            </w: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OFİSİ VE DİCLE ÜNİVERSİTESİ PAYDAŞ ÜNİVERSİTELER</w:t>
            </w:r>
          </w:p>
        </w:tc>
      </w:tr>
      <w:tr w:rsidR="009F1D80" w:rsidRPr="00423493" w14:paraId="2AB13C68" w14:textId="77777777" w:rsidTr="00423493">
        <w:tc>
          <w:tcPr>
            <w:tcW w:w="2160" w:type="dxa"/>
          </w:tcPr>
          <w:p w14:paraId="61D3F2C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2022-12-23</w:t>
            </w:r>
          </w:p>
        </w:tc>
        <w:tc>
          <w:tcPr>
            <w:tcW w:w="2160" w:type="dxa"/>
          </w:tcPr>
          <w:p w14:paraId="1B163C7A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DEVLET KONSERVATUVAR</w:t>
            </w:r>
          </w:p>
        </w:tc>
        <w:tc>
          <w:tcPr>
            <w:tcW w:w="2160" w:type="dxa"/>
          </w:tcPr>
          <w:p w14:paraId="3F1AC8E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019ACCD8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KONSERVATUVAR ÖĞRENCİLERİ</w:t>
            </w:r>
          </w:p>
        </w:tc>
      </w:tr>
      <w:tr w:rsidR="009F1D80" w:rsidRPr="00423493" w14:paraId="341AF30F" w14:textId="77777777" w:rsidTr="00423493">
        <w:tc>
          <w:tcPr>
            <w:tcW w:w="2160" w:type="dxa"/>
          </w:tcPr>
          <w:p w14:paraId="6C6735A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2022-12-22</w:t>
            </w:r>
          </w:p>
        </w:tc>
        <w:tc>
          <w:tcPr>
            <w:tcW w:w="2160" w:type="dxa"/>
          </w:tcPr>
          <w:p w14:paraId="4E812A48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SOSYAL BİLİMLER MESLEK YÜKSEKOKULU’NDA DİYARBAKIR’IN TURİZM POTANSİYELİ KONULU KONFERANS</w:t>
            </w:r>
          </w:p>
        </w:tc>
        <w:tc>
          <w:tcPr>
            <w:tcW w:w="2160" w:type="dxa"/>
          </w:tcPr>
          <w:p w14:paraId="4C3FE4A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4A337BA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SOSYAL BİLİMLER MYO ÖĞRENCİLERİ</w:t>
            </w:r>
          </w:p>
        </w:tc>
      </w:tr>
      <w:tr w:rsidR="009F1D80" w:rsidRPr="00423493" w14:paraId="628D93B5" w14:textId="77777777" w:rsidTr="00423493">
        <w:tc>
          <w:tcPr>
            <w:tcW w:w="2160" w:type="dxa"/>
          </w:tcPr>
          <w:p w14:paraId="08EB4DE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2022-12-22</w:t>
            </w:r>
          </w:p>
        </w:tc>
        <w:tc>
          <w:tcPr>
            <w:tcW w:w="2160" w:type="dxa"/>
          </w:tcPr>
          <w:p w14:paraId="4619883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 MÜFTÜLÜĞÜNDEN GENÇLERE YÖNELİK KARİYER SÖYLEŞİSİ</w:t>
            </w:r>
          </w:p>
        </w:tc>
        <w:tc>
          <w:tcPr>
            <w:tcW w:w="2160" w:type="dxa"/>
          </w:tcPr>
          <w:p w14:paraId="5C8C71C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12F52B5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İLAHİYAT FAKÜLTESİ ÖĞRENCİLERİ</w:t>
            </w:r>
          </w:p>
        </w:tc>
      </w:tr>
      <w:tr w:rsidR="009F1D80" w:rsidRPr="00423493" w14:paraId="4D8E7834" w14:textId="77777777" w:rsidTr="00423493">
        <w:tc>
          <w:tcPr>
            <w:tcW w:w="2160" w:type="dxa"/>
          </w:tcPr>
          <w:p w14:paraId="6C68696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2022-12-20</w:t>
            </w:r>
          </w:p>
        </w:tc>
        <w:tc>
          <w:tcPr>
            <w:tcW w:w="2160" w:type="dxa"/>
          </w:tcPr>
          <w:p w14:paraId="7CA1A9A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ELEKTRİK DAĞITIM VE HABERLEŞME ALANINDA KARİYER FIRSATLARI</w:t>
            </w:r>
          </w:p>
        </w:tc>
        <w:tc>
          <w:tcPr>
            <w:tcW w:w="2160" w:type="dxa"/>
          </w:tcPr>
          <w:p w14:paraId="60F56B5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4222D69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TEKNİK BİLİMLER MYO ÖĞRENCİLERİ</w:t>
            </w:r>
          </w:p>
        </w:tc>
      </w:tr>
      <w:tr w:rsidR="009F1D80" w:rsidRPr="00423493" w14:paraId="095CBF27" w14:textId="77777777" w:rsidTr="00423493">
        <w:tc>
          <w:tcPr>
            <w:tcW w:w="2160" w:type="dxa"/>
          </w:tcPr>
          <w:p w14:paraId="6DA6429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2022-12-20</w:t>
            </w:r>
          </w:p>
        </w:tc>
        <w:tc>
          <w:tcPr>
            <w:tcW w:w="2160" w:type="dxa"/>
          </w:tcPr>
          <w:p w14:paraId="1E54D98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FRANSIZ SCHLUMBERGER ŞİRKETİ TEKNİK BİLİMLER MYO'DA ÖĞRENCİLERLE BULUŞTU</w:t>
            </w:r>
          </w:p>
        </w:tc>
        <w:tc>
          <w:tcPr>
            <w:tcW w:w="2160" w:type="dxa"/>
          </w:tcPr>
          <w:p w14:paraId="38298E2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2D3FF31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TEKNİK BİLİMLER MYO ÖĞRENCİLERİ</w:t>
            </w:r>
          </w:p>
        </w:tc>
      </w:tr>
      <w:tr w:rsidR="009F1D80" w:rsidRPr="00423493" w14:paraId="249A5112" w14:textId="77777777" w:rsidTr="00423493">
        <w:tc>
          <w:tcPr>
            <w:tcW w:w="2160" w:type="dxa"/>
          </w:tcPr>
          <w:p w14:paraId="461DE4D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2022-12-19</w:t>
            </w:r>
          </w:p>
        </w:tc>
        <w:tc>
          <w:tcPr>
            <w:tcW w:w="2160" w:type="dxa"/>
          </w:tcPr>
          <w:p w14:paraId="03E0728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CEZA İNFAZ KURUMUNDA İLETİŞİM VE EMPATİ KONFERANSI</w:t>
            </w:r>
          </w:p>
        </w:tc>
        <w:tc>
          <w:tcPr>
            <w:tcW w:w="2160" w:type="dxa"/>
          </w:tcPr>
          <w:p w14:paraId="54978DB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5525C24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İLETİŞİM FAKÜLTESİ ÖĞRENCİLERİ</w:t>
            </w:r>
          </w:p>
        </w:tc>
      </w:tr>
      <w:tr w:rsidR="009F1D80" w:rsidRPr="00423493" w14:paraId="50CB30F6" w14:textId="77777777" w:rsidTr="00423493">
        <w:tc>
          <w:tcPr>
            <w:tcW w:w="2160" w:type="dxa"/>
          </w:tcPr>
          <w:p w14:paraId="4F24D30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2022-12-19</w:t>
            </w:r>
          </w:p>
        </w:tc>
        <w:tc>
          <w:tcPr>
            <w:tcW w:w="2160" w:type="dxa"/>
          </w:tcPr>
          <w:p w14:paraId="52C0122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TÜM BİLİNMEYENLERİYLE ECZACILIK PANELİ</w:t>
            </w:r>
          </w:p>
        </w:tc>
        <w:tc>
          <w:tcPr>
            <w:tcW w:w="2160" w:type="dxa"/>
          </w:tcPr>
          <w:p w14:paraId="2D842F0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</w:tc>
        <w:tc>
          <w:tcPr>
            <w:tcW w:w="2160" w:type="dxa"/>
          </w:tcPr>
          <w:p w14:paraId="430C7AA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ECZACILIK FAKÜLTESİ ÖĞRENCİLERİ</w:t>
            </w:r>
          </w:p>
        </w:tc>
      </w:tr>
      <w:tr w:rsidR="009F1D80" w:rsidRPr="00423493" w14:paraId="688FBDA0" w14:textId="77777777" w:rsidTr="00423493">
        <w:tc>
          <w:tcPr>
            <w:tcW w:w="2160" w:type="dxa"/>
          </w:tcPr>
          <w:p w14:paraId="1E223FB6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2022-12-19</w:t>
            </w:r>
          </w:p>
        </w:tc>
        <w:tc>
          <w:tcPr>
            <w:tcW w:w="2160" w:type="dxa"/>
          </w:tcPr>
          <w:p w14:paraId="22F2E3A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YENİ DİJİTAL ÇAĞDA SİBER GÜVENLİK PANELİ</w:t>
            </w:r>
          </w:p>
        </w:tc>
        <w:tc>
          <w:tcPr>
            <w:tcW w:w="2160" w:type="dxa"/>
          </w:tcPr>
          <w:p w14:paraId="5B13B8B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</w:tc>
        <w:tc>
          <w:tcPr>
            <w:tcW w:w="2160" w:type="dxa"/>
          </w:tcPr>
          <w:p w14:paraId="1EA2D9F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DİCLE ÜNİVERSİTESİ PERSONELİ VE ÖĞRENCİLERİ</w:t>
            </w:r>
          </w:p>
        </w:tc>
      </w:tr>
      <w:tr w:rsidR="009F1D80" w:rsidRPr="00423493" w14:paraId="5DDC2103" w14:textId="77777777" w:rsidTr="00423493">
        <w:tc>
          <w:tcPr>
            <w:tcW w:w="2160" w:type="dxa"/>
          </w:tcPr>
          <w:p w14:paraId="6D6AA37A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2022-12-19</w:t>
            </w:r>
          </w:p>
        </w:tc>
        <w:tc>
          <w:tcPr>
            <w:tcW w:w="2160" w:type="dxa"/>
          </w:tcPr>
          <w:p w14:paraId="2F0E5EE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BİLİM SÖYLEŞİLERİ-2</w:t>
            </w:r>
          </w:p>
        </w:tc>
        <w:tc>
          <w:tcPr>
            <w:tcW w:w="2160" w:type="dxa"/>
          </w:tcPr>
          <w:p w14:paraId="555CA19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5DB0ACA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ÖĞRENCİLERİ</w:t>
            </w:r>
          </w:p>
        </w:tc>
      </w:tr>
      <w:tr w:rsidR="009F1D80" w:rsidRPr="00423493" w14:paraId="6B7D8DB7" w14:textId="77777777" w:rsidTr="00423493">
        <w:tc>
          <w:tcPr>
            <w:tcW w:w="2160" w:type="dxa"/>
          </w:tcPr>
          <w:p w14:paraId="60EB5F9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2022-12-16</w:t>
            </w:r>
          </w:p>
        </w:tc>
        <w:tc>
          <w:tcPr>
            <w:tcW w:w="2160" w:type="dxa"/>
          </w:tcPr>
          <w:p w14:paraId="40BEBBC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GÜNEYDOĞU BÖLGESEL KARİYER FUARI (GÜDKAF’23) 3. HAZIRLIK TOPLANTISI</w:t>
            </w:r>
          </w:p>
        </w:tc>
        <w:tc>
          <w:tcPr>
            <w:tcW w:w="2160" w:type="dxa"/>
          </w:tcPr>
          <w:p w14:paraId="7035D92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5CD827D9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CUMHURBAŞKANLIĞI İNSAN KAYNAKLARI OFİSİ VE DİCLE ÜNİVERSİTESİ PAYDAŞ ÜNİVERSİTELER</w:t>
            </w:r>
          </w:p>
        </w:tc>
      </w:tr>
      <w:tr w:rsidR="009F1D80" w:rsidRPr="00423493" w14:paraId="1628D631" w14:textId="77777777" w:rsidTr="00423493">
        <w:tc>
          <w:tcPr>
            <w:tcW w:w="2160" w:type="dxa"/>
          </w:tcPr>
          <w:p w14:paraId="4AB2962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2022-12-16</w:t>
            </w:r>
          </w:p>
        </w:tc>
        <w:tc>
          <w:tcPr>
            <w:tcW w:w="2160" w:type="dxa"/>
          </w:tcPr>
          <w:p w14:paraId="4037F70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DEVLET KONSERVATUVAR</w:t>
            </w:r>
          </w:p>
        </w:tc>
        <w:tc>
          <w:tcPr>
            <w:tcW w:w="2160" w:type="dxa"/>
          </w:tcPr>
          <w:p w14:paraId="3E0C36E9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75A3560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KONSERVATUVAR ÖĞRENCİLERİ</w:t>
            </w:r>
          </w:p>
        </w:tc>
      </w:tr>
      <w:tr w:rsidR="009F1D80" w:rsidRPr="00423493" w14:paraId="13C3CCB8" w14:textId="77777777" w:rsidTr="00423493">
        <w:tc>
          <w:tcPr>
            <w:tcW w:w="2160" w:type="dxa"/>
          </w:tcPr>
          <w:p w14:paraId="37ADC26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2022-12-15</w:t>
            </w:r>
          </w:p>
        </w:tc>
        <w:tc>
          <w:tcPr>
            <w:tcW w:w="2160" w:type="dxa"/>
          </w:tcPr>
          <w:p w14:paraId="2007065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 xml:space="preserve">SOSYAL BİLİMLER MESLEK YÜKSEKOKULU’NDA DİYARBAKIR’IN TURİZM POTANSİYELİ KONULU </w:t>
            </w: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KONFERANS</w:t>
            </w:r>
          </w:p>
        </w:tc>
        <w:tc>
          <w:tcPr>
            <w:tcW w:w="2160" w:type="dxa"/>
          </w:tcPr>
          <w:p w14:paraId="488BF2A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Konferans</w:t>
            </w:r>
          </w:p>
        </w:tc>
        <w:tc>
          <w:tcPr>
            <w:tcW w:w="2160" w:type="dxa"/>
          </w:tcPr>
          <w:p w14:paraId="3BE9CF5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SOSYAL BİLİMLER MYO ÖĞRENCİLERİ</w:t>
            </w:r>
          </w:p>
        </w:tc>
      </w:tr>
      <w:tr w:rsidR="009F1D80" w:rsidRPr="00423493" w14:paraId="14CB489C" w14:textId="77777777" w:rsidTr="00423493">
        <w:tc>
          <w:tcPr>
            <w:tcW w:w="2160" w:type="dxa"/>
          </w:tcPr>
          <w:p w14:paraId="5991645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2022-12-15</w:t>
            </w:r>
          </w:p>
        </w:tc>
        <w:tc>
          <w:tcPr>
            <w:tcW w:w="2160" w:type="dxa"/>
          </w:tcPr>
          <w:p w14:paraId="39C351F8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 MÜFTÜLÜĞÜNDEN GENÇLERE YÖNELİK KARİYER SÖYLEŞİSİ</w:t>
            </w:r>
          </w:p>
        </w:tc>
        <w:tc>
          <w:tcPr>
            <w:tcW w:w="2160" w:type="dxa"/>
          </w:tcPr>
          <w:p w14:paraId="152C744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6576ACA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İLAHİYAT FAKÜLTESİ ÖĞRENCİLERİ</w:t>
            </w:r>
          </w:p>
        </w:tc>
      </w:tr>
      <w:tr w:rsidR="009F1D80" w:rsidRPr="00423493" w14:paraId="3DB3776C" w14:textId="77777777" w:rsidTr="00423493">
        <w:tc>
          <w:tcPr>
            <w:tcW w:w="2160" w:type="dxa"/>
          </w:tcPr>
          <w:p w14:paraId="55AD416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2022-12-14</w:t>
            </w:r>
          </w:p>
        </w:tc>
        <w:tc>
          <w:tcPr>
            <w:tcW w:w="2160" w:type="dxa"/>
          </w:tcPr>
          <w:p w14:paraId="72B2866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ELEKTRİK DAĞITIM VE HABERLEŞME ALANINDA KARİYER FIRSATLARI</w:t>
            </w:r>
          </w:p>
        </w:tc>
        <w:tc>
          <w:tcPr>
            <w:tcW w:w="2160" w:type="dxa"/>
          </w:tcPr>
          <w:p w14:paraId="45DBC90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1BBD069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TEKNİK BİLİMLER MYO ÖĞRENCİLERİ</w:t>
            </w:r>
          </w:p>
        </w:tc>
      </w:tr>
      <w:tr w:rsidR="009F1D80" w:rsidRPr="00423493" w14:paraId="50BECC89" w14:textId="77777777" w:rsidTr="00423493">
        <w:tc>
          <w:tcPr>
            <w:tcW w:w="2160" w:type="dxa"/>
          </w:tcPr>
          <w:p w14:paraId="28F9418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2022-12-14</w:t>
            </w:r>
          </w:p>
        </w:tc>
        <w:tc>
          <w:tcPr>
            <w:tcW w:w="2160" w:type="dxa"/>
          </w:tcPr>
          <w:p w14:paraId="7D53A2F8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FRANSIZ SCHLUMBERGER ŞİRKETİ TEKNİK BİLİMLER MYO'DA ÖĞRENCİLERLE BULUŞTU</w:t>
            </w:r>
          </w:p>
        </w:tc>
        <w:tc>
          <w:tcPr>
            <w:tcW w:w="2160" w:type="dxa"/>
          </w:tcPr>
          <w:p w14:paraId="0C9FF68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6FC0C126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TEKNİK BİLİMLER MYO ÖĞRENCİLERİ</w:t>
            </w:r>
          </w:p>
        </w:tc>
      </w:tr>
      <w:tr w:rsidR="009F1D80" w:rsidRPr="00423493" w14:paraId="2B7620AF" w14:textId="77777777" w:rsidTr="00423493">
        <w:tc>
          <w:tcPr>
            <w:tcW w:w="2160" w:type="dxa"/>
          </w:tcPr>
          <w:p w14:paraId="42B975D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2023-01-02</w:t>
            </w:r>
          </w:p>
        </w:tc>
        <w:tc>
          <w:tcPr>
            <w:tcW w:w="2160" w:type="dxa"/>
          </w:tcPr>
          <w:p w14:paraId="5FE9A8C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CEZA İNFAZ KURUMUNDA İLETİŞİM VE EMPATİ KONFERANSI</w:t>
            </w:r>
          </w:p>
        </w:tc>
        <w:tc>
          <w:tcPr>
            <w:tcW w:w="2160" w:type="dxa"/>
          </w:tcPr>
          <w:p w14:paraId="21FD53B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0E81FA9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İLETİŞİM FAKÜLTESİ ÖĞRENCİLERİ</w:t>
            </w:r>
          </w:p>
        </w:tc>
      </w:tr>
      <w:tr w:rsidR="009F1D80" w:rsidRPr="00423493" w14:paraId="18F7822B" w14:textId="77777777" w:rsidTr="00423493">
        <w:tc>
          <w:tcPr>
            <w:tcW w:w="2160" w:type="dxa"/>
          </w:tcPr>
          <w:p w14:paraId="6DD0A02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2022-12-30</w:t>
            </w:r>
          </w:p>
        </w:tc>
        <w:tc>
          <w:tcPr>
            <w:tcW w:w="2160" w:type="dxa"/>
          </w:tcPr>
          <w:p w14:paraId="779CFC6A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TÜM BİLİNMEYENLERİYLE ECZACILIK PANELİ</w:t>
            </w:r>
          </w:p>
        </w:tc>
        <w:tc>
          <w:tcPr>
            <w:tcW w:w="2160" w:type="dxa"/>
          </w:tcPr>
          <w:p w14:paraId="5C8C5F46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</w:tc>
        <w:tc>
          <w:tcPr>
            <w:tcW w:w="2160" w:type="dxa"/>
          </w:tcPr>
          <w:p w14:paraId="102FE88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ECZACILIK FAKÜLTESİ ÖĞRENCİLERİ</w:t>
            </w:r>
          </w:p>
        </w:tc>
      </w:tr>
      <w:tr w:rsidR="009F1D80" w:rsidRPr="00423493" w14:paraId="5D170654" w14:textId="77777777" w:rsidTr="00423493">
        <w:tc>
          <w:tcPr>
            <w:tcW w:w="2160" w:type="dxa"/>
          </w:tcPr>
          <w:p w14:paraId="6A497546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2022-12-26</w:t>
            </w:r>
          </w:p>
        </w:tc>
        <w:tc>
          <w:tcPr>
            <w:tcW w:w="2160" w:type="dxa"/>
          </w:tcPr>
          <w:p w14:paraId="1F24ED7A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YENİ DİJİTAL ÇAĞDA SİBER GÜVENLİK PANELİ</w:t>
            </w:r>
          </w:p>
        </w:tc>
        <w:tc>
          <w:tcPr>
            <w:tcW w:w="2160" w:type="dxa"/>
          </w:tcPr>
          <w:p w14:paraId="66B71C2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</w:tc>
        <w:tc>
          <w:tcPr>
            <w:tcW w:w="2160" w:type="dxa"/>
          </w:tcPr>
          <w:p w14:paraId="19BF5B1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DİCLE ÜNİVERSİTESİ PERSONELİ VE ÖĞRENCİLERİ</w:t>
            </w:r>
          </w:p>
        </w:tc>
      </w:tr>
      <w:tr w:rsidR="009F1D80" w:rsidRPr="00423493" w14:paraId="1460089B" w14:textId="77777777" w:rsidTr="00423493">
        <w:tc>
          <w:tcPr>
            <w:tcW w:w="2160" w:type="dxa"/>
          </w:tcPr>
          <w:p w14:paraId="575AB77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2022-12-26</w:t>
            </w:r>
          </w:p>
        </w:tc>
        <w:tc>
          <w:tcPr>
            <w:tcW w:w="2160" w:type="dxa"/>
          </w:tcPr>
          <w:p w14:paraId="4E3CCF68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BİLİM SÖYLEŞİLERİ-2</w:t>
            </w:r>
          </w:p>
        </w:tc>
        <w:tc>
          <w:tcPr>
            <w:tcW w:w="2160" w:type="dxa"/>
          </w:tcPr>
          <w:p w14:paraId="0DEDA2B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70875F4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ÖĞRENCİLERİ</w:t>
            </w:r>
          </w:p>
        </w:tc>
      </w:tr>
      <w:tr w:rsidR="009F1D80" w:rsidRPr="00423493" w14:paraId="726EF11B" w14:textId="77777777" w:rsidTr="00423493">
        <w:tc>
          <w:tcPr>
            <w:tcW w:w="2160" w:type="dxa"/>
          </w:tcPr>
          <w:p w14:paraId="4336F10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2022-12-23</w:t>
            </w:r>
          </w:p>
        </w:tc>
        <w:tc>
          <w:tcPr>
            <w:tcW w:w="2160" w:type="dxa"/>
          </w:tcPr>
          <w:p w14:paraId="2DCAA29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GÜNEYDOĞU BÖLGESEL KARİYER FUARI (GÜDKAF’23) 3. HAZIRLIK TOPLANTISI</w:t>
            </w:r>
          </w:p>
        </w:tc>
        <w:tc>
          <w:tcPr>
            <w:tcW w:w="2160" w:type="dxa"/>
          </w:tcPr>
          <w:p w14:paraId="51CD5CE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4E717A5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CUMHURBAŞKANLIĞI İNSAN KAYNAKLARI OFİSİ VE DİCLE ÜNİVERSİTESİ PAYDAŞ ÜNİVERSİTELER</w:t>
            </w:r>
          </w:p>
        </w:tc>
      </w:tr>
      <w:tr w:rsidR="009F1D80" w:rsidRPr="00423493" w14:paraId="59566D46" w14:textId="77777777" w:rsidTr="00423493">
        <w:tc>
          <w:tcPr>
            <w:tcW w:w="2160" w:type="dxa"/>
          </w:tcPr>
          <w:p w14:paraId="25249E08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2022-12-23</w:t>
            </w:r>
          </w:p>
        </w:tc>
        <w:tc>
          <w:tcPr>
            <w:tcW w:w="2160" w:type="dxa"/>
          </w:tcPr>
          <w:p w14:paraId="08CF714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DEVLET KONSERVATUVAR</w:t>
            </w:r>
          </w:p>
        </w:tc>
        <w:tc>
          <w:tcPr>
            <w:tcW w:w="2160" w:type="dxa"/>
          </w:tcPr>
          <w:p w14:paraId="19385DA6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226D620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KONSERVATUVAR ÖĞRENCİLERİ</w:t>
            </w:r>
          </w:p>
        </w:tc>
      </w:tr>
      <w:tr w:rsidR="009F1D80" w:rsidRPr="00423493" w14:paraId="1F782297" w14:textId="77777777" w:rsidTr="00423493">
        <w:tc>
          <w:tcPr>
            <w:tcW w:w="2160" w:type="dxa"/>
          </w:tcPr>
          <w:p w14:paraId="63AB024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2022-12-22</w:t>
            </w:r>
          </w:p>
        </w:tc>
        <w:tc>
          <w:tcPr>
            <w:tcW w:w="2160" w:type="dxa"/>
          </w:tcPr>
          <w:p w14:paraId="328239B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SOSYAL BİLİMLER MESLEK YÜKSEKOKULU’NDA DİYARBAKIR’IN TURİZM POTANSİYELİ KONULU KONFERANS</w:t>
            </w:r>
          </w:p>
        </w:tc>
        <w:tc>
          <w:tcPr>
            <w:tcW w:w="2160" w:type="dxa"/>
          </w:tcPr>
          <w:p w14:paraId="48EC69C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30A4059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SOSYAL BİLİMLER MYO ÖĞRENCİLERİ</w:t>
            </w:r>
          </w:p>
        </w:tc>
      </w:tr>
      <w:tr w:rsidR="009F1D80" w:rsidRPr="00423493" w14:paraId="59055077" w14:textId="77777777" w:rsidTr="00423493">
        <w:tc>
          <w:tcPr>
            <w:tcW w:w="2160" w:type="dxa"/>
          </w:tcPr>
          <w:p w14:paraId="5ED3CA6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2022-12-22</w:t>
            </w:r>
          </w:p>
        </w:tc>
        <w:tc>
          <w:tcPr>
            <w:tcW w:w="2160" w:type="dxa"/>
          </w:tcPr>
          <w:p w14:paraId="7E09B40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 MÜFTÜLÜĞÜNDEN GENÇLERE YÖNELİK KARİYER SÖYLEŞİSİ</w:t>
            </w:r>
          </w:p>
        </w:tc>
        <w:tc>
          <w:tcPr>
            <w:tcW w:w="2160" w:type="dxa"/>
          </w:tcPr>
          <w:p w14:paraId="554D4B9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115A874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İLAHİYAT FAKÜLTESİ ÖĞRENCİLERİ</w:t>
            </w:r>
          </w:p>
        </w:tc>
      </w:tr>
      <w:tr w:rsidR="009F1D80" w:rsidRPr="00423493" w14:paraId="5C5C7275" w14:textId="77777777" w:rsidTr="00423493">
        <w:tc>
          <w:tcPr>
            <w:tcW w:w="2160" w:type="dxa"/>
          </w:tcPr>
          <w:p w14:paraId="3BECC79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2022-12-20</w:t>
            </w:r>
          </w:p>
        </w:tc>
        <w:tc>
          <w:tcPr>
            <w:tcW w:w="2160" w:type="dxa"/>
          </w:tcPr>
          <w:p w14:paraId="05B29879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ELEKTRİK DAĞITIM VE HABERLEŞME ALANINDA KARİYER FIRSATLARI</w:t>
            </w:r>
          </w:p>
        </w:tc>
        <w:tc>
          <w:tcPr>
            <w:tcW w:w="2160" w:type="dxa"/>
          </w:tcPr>
          <w:p w14:paraId="2F90038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42E4BE1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TEKNİK BİLİMLER MYO ÖĞRENCİLERİ</w:t>
            </w:r>
          </w:p>
        </w:tc>
      </w:tr>
      <w:tr w:rsidR="009F1D80" w:rsidRPr="00423493" w14:paraId="7F515EA8" w14:textId="77777777" w:rsidTr="00423493">
        <w:tc>
          <w:tcPr>
            <w:tcW w:w="2160" w:type="dxa"/>
          </w:tcPr>
          <w:p w14:paraId="619FDC0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2022-12-20</w:t>
            </w:r>
          </w:p>
        </w:tc>
        <w:tc>
          <w:tcPr>
            <w:tcW w:w="2160" w:type="dxa"/>
          </w:tcPr>
          <w:p w14:paraId="4CC7E29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 xml:space="preserve">FRANSIZ SCHLUMBERGER ŞİRKETİ TEKNİK BİLİMLER MYO'DA ÖĞRENCİLERLE </w:t>
            </w: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BULUŞTU</w:t>
            </w:r>
          </w:p>
        </w:tc>
        <w:tc>
          <w:tcPr>
            <w:tcW w:w="2160" w:type="dxa"/>
          </w:tcPr>
          <w:p w14:paraId="2B4D691E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Konferans</w:t>
            </w:r>
          </w:p>
        </w:tc>
        <w:tc>
          <w:tcPr>
            <w:tcW w:w="2160" w:type="dxa"/>
          </w:tcPr>
          <w:p w14:paraId="53C673B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TEKNİK BİLİMLER MYO ÖĞRENCİLERİ</w:t>
            </w:r>
          </w:p>
        </w:tc>
      </w:tr>
      <w:tr w:rsidR="009F1D80" w:rsidRPr="00423493" w14:paraId="1446051A" w14:textId="77777777" w:rsidTr="00423493">
        <w:tc>
          <w:tcPr>
            <w:tcW w:w="2160" w:type="dxa"/>
          </w:tcPr>
          <w:p w14:paraId="6FA961E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2022-12-19</w:t>
            </w:r>
          </w:p>
        </w:tc>
        <w:tc>
          <w:tcPr>
            <w:tcW w:w="2160" w:type="dxa"/>
          </w:tcPr>
          <w:p w14:paraId="501E5D3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CEZA İNFAZ KURUMUNDA İLETİŞİM VE EMPATİ KONFERANSI</w:t>
            </w:r>
          </w:p>
        </w:tc>
        <w:tc>
          <w:tcPr>
            <w:tcW w:w="2160" w:type="dxa"/>
          </w:tcPr>
          <w:p w14:paraId="37EA258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2CAD6D4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İLETİŞİM FAKÜLTESİ ÖĞRENCİLERİ</w:t>
            </w:r>
          </w:p>
        </w:tc>
      </w:tr>
      <w:tr w:rsidR="009F1D80" w:rsidRPr="00423493" w14:paraId="7180B8DF" w14:textId="77777777" w:rsidTr="00423493">
        <w:tc>
          <w:tcPr>
            <w:tcW w:w="2160" w:type="dxa"/>
          </w:tcPr>
          <w:p w14:paraId="5D3E74C9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2022-12-19</w:t>
            </w:r>
          </w:p>
        </w:tc>
        <w:tc>
          <w:tcPr>
            <w:tcW w:w="2160" w:type="dxa"/>
          </w:tcPr>
          <w:p w14:paraId="401321A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TÜM BİLİNMEYENLERİYLE ECZACILIK PANELİ</w:t>
            </w:r>
          </w:p>
        </w:tc>
        <w:tc>
          <w:tcPr>
            <w:tcW w:w="2160" w:type="dxa"/>
          </w:tcPr>
          <w:p w14:paraId="38FEED5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</w:tc>
        <w:tc>
          <w:tcPr>
            <w:tcW w:w="2160" w:type="dxa"/>
          </w:tcPr>
          <w:p w14:paraId="26E31A9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ECZACILIK FAKÜLTESİ ÖĞRENCİLERİ</w:t>
            </w:r>
          </w:p>
        </w:tc>
      </w:tr>
      <w:tr w:rsidR="009F1D80" w:rsidRPr="00423493" w14:paraId="0FB1B7F1" w14:textId="77777777" w:rsidTr="00423493">
        <w:tc>
          <w:tcPr>
            <w:tcW w:w="2160" w:type="dxa"/>
          </w:tcPr>
          <w:p w14:paraId="724139E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2022-12-19</w:t>
            </w:r>
          </w:p>
        </w:tc>
        <w:tc>
          <w:tcPr>
            <w:tcW w:w="2160" w:type="dxa"/>
          </w:tcPr>
          <w:p w14:paraId="4B57F6C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YENİ DİJİTAL ÇAĞDA SİBER GÜVENLİK PANELİ</w:t>
            </w:r>
          </w:p>
        </w:tc>
        <w:tc>
          <w:tcPr>
            <w:tcW w:w="2160" w:type="dxa"/>
          </w:tcPr>
          <w:p w14:paraId="08A2839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</w:tc>
        <w:tc>
          <w:tcPr>
            <w:tcW w:w="2160" w:type="dxa"/>
          </w:tcPr>
          <w:p w14:paraId="5D9DF44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DİCLE ÜNİVERSİTESİ PERSONELİ VE ÖĞRENCİLERİ</w:t>
            </w:r>
          </w:p>
        </w:tc>
      </w:tr>
      <w:tr w:rsidR="009F1D80" w:rsidRPr="00423493" w14:paraId="4877564D" w14:textId="77777777" w:rsidTr="00423493">
        <w:tc>
          <w:tcPr>
            <w:tcW w:w="2160" w:type="dxa"/>
          </w:tcPr>
          <w:p w14:paraId="2FEA5219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2022-12-19</w:t>
            </w:r>
          </w:p>
        </w:tc>
        <w:tc>
          <w:tcPr>
            <w:tcW w:w="2160" w:type="dxa"/>
          </w:tcPr>
          <w:p w14:paraId="4B5C4FBD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BİLİM SÖYLEŞİLERİ-2</w:t>
            </w:r>
          </w:p>
        </w:tc>
        <w:tc>
          <w:tcPr>
            <w:tcW w:w="2160" w:type="dxa"/>
          </w:tcPr>
          <w:p w14:paraId="2F6BEA8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5A109029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VETERİNER FAKÜLTESİ ÖĞRENCİLERİ</w:t>
            </w:r>
          </w:p>
        </w:tc>
      </w:tr>
      <w:tr w:rsidR="009F1D80" w:rsidRPr="00423493" w14:paraId="61C24E9A" w14:textId="77777777" w:rsidTr="00423493">
        <w:tc>
          <w:tcPr>
            <w:tcW w:w="2160" w:type="dxa"/>
          </w:tcPr>
          <w:p w14:paraId="2536A6E9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2022-12-16</w:t>
            </w:r>
          </w:p>
        </w:tc>
        <w:tc>
          <w:tcPr>
            <w:tcW w:w="2160" w:type="dxa"/>
          </w:tcPr>
          <w:p w14:paraId="3CADF171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GÜNEYDOĞU BÖLGESEL KARİYER FUARI (GÜDKAF’23) 3. HAZIRLIK TOPLANTISI</w:t>
            </w:r>
          </w:p>
        </w:tc>
        <w:tc>
          <w:tcPr>
            <w:tcW w:w="2160" w:type="dxa"/>
          </w:tcPr>
          <w:p w14:paraId="781449C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3D5E327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CUMHURBAŞKANLIĞI İNSAN KAYNAKLARI OFİSİ VE DİCLE ÜNİVERSİTESİ PAYDAŞ ÜNİVERSİTELER</w:t>
            </w:r>
          </w:p>
        </w:tc>
      </w:tr>
      <w:tr w:rsidR="009F1D80" w:rsidRPr="00423493" w14:paraId="5E779175" w14:textId="77777777" w:rsidTr="00423493">
        <w:tc>
          <w:tcPr>
            <w:tcW w:w="2160" w:type="dxa"/>
          </w:tcPr>
          <w:p w14:paraId="764E483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2022-12-16</w:t>
            </w:r>
          </w:p>
        </w:tc>
        <w:tc>
          <w:tcPr>
            <w:tcW w:w="2160" w:type="dxa"/>
          </w:tcPr>
          <w:p w14:paraId="3434E01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DEVLET KONSERVATUVAR</w:t>
            </w:r>
          </w:p>
        </w:tc>
        <w:tc>
          <w:tcPr>
            <w:tcW w:w="2160" w:type="dxa"/>
          </w:tcPr>
          <w:p w14:paraId="6B84925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57EDF25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KONSERVATUVAR ÖĞRENCİLERİ</w:t>
            </w:r>
          </w:p>
        </w:tc>
      </w:tr>
      <w:tr w:rsidR="009F1D80" w:rsidRPr="00423493" w14:paraId="7AAF92CA" w14:textId="77777777" w:rsidTr="00423493">
        <w:tc>
          <w:tcPr>
            <w:tcW w:w="2160" w:type="dxa"/>
          </w:tcPr>
          <w:p w14:paraId="2C140DC5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2022-12-15</w:t>
            </w:r>
          </w:p>
        </w:tc>
        <w:tc>
          <w:tcPr>
            <w:tcW w:w="2160" w:type="dxa"/>
          </w:tcPr>
          <w:p w14:paraId="1861175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 xml:space="preserve">SOSYAL BİLİMLER MESLEK YÜKSEKOKULU’NDA DİYARBAKIR’IN TURİZM </w:t>
            </w: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POTANSİYELİ KONULU KONFERANS</w:t>
            </w:r>
          </w:p>
        </w:tc>
        <w:tc>
          <w:tcPr>
            <w:tcW w:w="2160" w:type="dxa"/>
          </w:tcPr>
          <w:p w14:paraId="5FC9E143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Konferans</w:t>
            </w:r>
          </w:p>
        </w:tc>
        <w:tc>
          <w:tcPr>
            <w:tcW w:w="2160" w:type="dxa"/>
          </w:tcPr>
          <w:p w14:paraId="5ED3B40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SOSYAL BİLİMLER MYO ÖĞRENCİLERİ</w:t>
            </w:r>
          </w:p>
        </w:tc>
      </w:tr>
      <w:tr w:rsidR="009F1D80" w:rsidRPr="00423493" w14:paraId="72129CDC" w14:textId="77777777" w:rsidTr="00423493">
        <w:tc>
          <w:tcPr>
            <w:tcW w:w="2160" w:type="dxa"/>
          </w:tcPr>
          <w:p w14:paraId="3C9F4C7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2022-12-15</w:t>
            </w:r>
          </w:p>
        </w:tc>
        <w:tc>
          <w:tcPr>
            <w:tcW w:w="2160" w:type="dxa"/>
          </w:tcPr>
          <w:p w14:paraId="464444A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 MÜFTÜLÜĞÜNDEN GENÇLERE YÖNELİK KARİYER SÖYLEŞİSİ</w:t>
            </w:r>
          </w:p>
        </w:tc>
        <w:tc>
          <w:tcPr>
            <w:tcW w:w="2160" w:type="dxa"/>
          </w:tcPr>
          <w:p w14:paraId="440B481C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7FDA3AE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İLAHİYAT FAKÜLTESİ ÖĞRENCİLERİ</w:t>
            </w:r>
          </w:p>
        </w:tc>
      </w:tr>
      <w:tr w:rsidR="009F1D80" w:rsidRPr="00423493" w14:paraId="27FC596F" w14:textId="77777777" w:rsidTr="00423493">
        <w:tc>
          <w:tcPr>
            <w:tcW w:w="2160" w:type="dxa"/>
          </w:tcPr>
          <w:p w14:paraId="4F18A852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2022-12-14</w:t>
            </w:r>
          </w:p>
        </w:tc>
        <w:tc>
          <w:tcPr>
            <w:tcW w:w="2160" w:type="dxa"/>
          </w:tcPr>
          <w:p w14:paraId="7FFE2A2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ELEKTRİK DAĞITIM VE HABERLEŞME ALANINDA KARİYER FIRSATLARI</w:t>
            </w:r>
          </w:p>
        </w:tc>
        <w:tc>
          <w:tcPr>
            <w:tcW w:w="2160" w:type="dxa"/>
          </w:tcPr>
          <w:p w14:paraId="54A313B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0F3965A0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TEKNİK BİLİMLER MYO ÖĞRENCİLERİ</w:t>
            </w:r>
          </w:p>
        </w:tc>
      </w:tr>
      <w:tr w:rsidR="009F1D80" w:rsidRPr="00423493" w14:paraId="1A949908" w14:textId="77777777" w:rsidTr="00423493">
        <w:tc>
          <w:tcPr>
            <w:tcW w:w="2160" w:type="dxa"/>
          </w:tcPr>
          <w:p w14:paraId="16FFB48B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2022-12-14</w:t>
            </w:r>
          </w:p>
        </w:tc>
        <w:tc>
          <w:tcPr>
            <w:tcW w:w="2160" w:type="dxa"/>
          </w:tcPr>
          <w:p w14:paraId="6ABDFB54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FRANSIZ SCHLUMBERGER ŞİRKETİ TEKNİK BİLİMLER MYO'DA ÖĞRENCİLERLE BULUŞTU</w:t>
            </w:r>
          </w:p>
        </w:tc>
        <w:tc>
          <w:tcPr>
            <w:tcW w:w="2160" w:type="dxa"/>
          </w:tcPr>
          <w:p w14:paraId="155FC69F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2160" w:type="dxa"/>
          </w:tcPr>
          <w:p w14:paraId="165373F7" w14:textId="77777777" w:rsidR="009F1D80" w:rsidRPr="00423493" w:rsidRDefault="00000000" w:rsidP="00423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93">
              <w:rPr>
                <w:rFonts w:ascii="Times New Roman" w:hAnsi="Times New Roman" w:cs="Times New Roman"/>
                <w:sz w:val="24"/>
                <w:szCs w:val="24"/>
              </w:rPr>
              <w:t>TEKNİK BİLİMLER MYO ÖĞRENCİLERİ</w:t>
            </w:r>
          </w:p>
        </w:tc>
      </w:tr>
    </w:tbl>
    <w:p w14:paraId="51BF9AA0" w14:textId="77777777" w:rsidR="00814A46" w:rsidRPr="00423493" w:rsidRDefault="00814A46" w:rsidP="004234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4A46" w:rsidRPr="0042349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0699449">
    <w:abstractNumId w:val="8"/>
  </w:num>
  <w:num w:numId="2" w16cid:durableId="1286355518">
    <w:abstractNumId w:val="6"/>
  </w:num>
  <w:num w:numId="3" w16cid:durableId="503133796">
    <w:abstractNumId w:val="5"/>
  </w:num>
  <w:num w:numId="4" w16cid:durableId="765346070">
    <w:abstractNumId w:val="4"/>
  </w:num>
  <w:num w:numId="5" w16cid:durableId="459881976">
    <w:abstractNumId w:val="7"/>
  </w:num>
  <w:num w:numId="6" w16cid:durableId="755515680">
    <w:abstractNumId w:val="3"/>
  </w:num>
  <w:num w:numId="7" w16cid:durableId="1354647249">
    <w:abstractNumId w:val="2"/>
  </w:num>
  <w:num w:numId="8" w16cid:durableId="679041986">
    <w:abstractNumId w:val="1"/>
  </w:num>
  <w:num w:numId="9" w16cid:durableId="213051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3493"/>
    <w:rsid w:val="00814A46"/>
    <w:rsid w:val="009F1D80"/>
    <w:rsid w:val="00AA1D8D"/>
    <w:rsid w:val="00B47730"/>
    <w:rsid w:val="00CB0664"/>
    <w:rsid w:val="00F2047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3D912"/>
  <w14:defaultImageDpi w14:val="300"/>
  <w15:docId w15:val="{A60938C5-8786-43F3-A167-403126E9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ugur kaval</cp:lastModifiedBy>
  <cp:revision>2</cp:revision>
  <dcterms:created xsi:type="dcterms:W3CDTF">2013-12-23T23:15:00Z</dcterms:created>
  <dcterms:modified xsi:type="dcterms:W3CDTF">2024-10-29T18:31:00Z</dcterms:modified>
  <cp:category/>
</cp:coreProperties>
</file>