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Dicle Üniversitesi Kariyer Merkezi 2021 Gerçekleştirilen Faaliyetler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Etkinliğin Yapıldığı Tarih</w:t>
            </w:r>
          </w:p>
        </w:tc>
        <w:tc>
          <w:tcPr>
            <w:tcW w:type="dxa" w:w="2160"/>
          </w:tcPr>
          <w:p>
            <w:r>
              <w:t>Etkinlik Adı</w:t>
            </w:r>
          </w:p>
        </w:tc>
        <w:tc>
          <w:tcPr>
            <w:tcW w:type="dxa" w:w="2160"/>
          </w:tcPr>
          <w:p>
            <w:r>
              <w:t>Etkinlik Türü</w:t>
            </w:r>
          </w:p>
        </w:tc>
        <w:tc>
          <w:tcPr>
            <w:tcW w:type="dxa" w:w="2160"/>
          </w:tcPr>
          <w:p>
            <w:r>
              <w:t>Hedef Kitle</w:t>
            </w:r>
          </w:p>
        </w:tc>
      </w:tr>
      <w:tr>
        <w:tc>
          <w:tcPr>
            <w:tcW w:type="dxa" w:w="2160"/>
          </w:tcPr>
          <w:p>
            <w:r>
              <w:t>2023-01-02</w:t>
            </w:r>
          </w:p>
        </w:tc>
        <w:tc>
          <w:tcPr>
            <w:tcW w:type="dxa" w:w="2160"/>
          </w:tcPr>
          <w:p>
            <w:r>
              <w:t>CEZA İNFAZ KURUMUNDA İLETİŞİM VE EMPATİ KONFERANSI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İLETİŞİM FAKÜLTESİ ÖĞRENCİLERİ</w:t>
            </w:r>
          </w:p>
        </w:tc>
      </w:tr>
      <w:tr>
        <w:tc>
          <w:tcPr>
            <w:tcW w:type="dxa" w:w="2160"/>
          </w:tcPr>
          <w:p>
            <w:r>
              <w:t>2022-12-30</w:t>
            </w:r>
          </w:p>
        </w:tc>
        <w:tc>
          <w:tcPr>
            <w:tcW w:type="dxa" w:w="2160"/>
          </w:tcPr>
          <w:p>
            <w:r>
              <w:t>TÜM BİLİNMEYENLERİYLE ECZACILIK PANELİ</w:t>
            </w:r>
          </w:p>
        </w:tc>
        <w:tc>
          <w:tcPr>
            <w:tcW w:type="dxa" w:w="2160"/>
          </w:tcPr>
          <w:p>
            <w:r>
              <w:t>Panel</w:t>
            </w:r>
          </w:p>
        </w:tc>
        <w:tc>
          <w:tcPr>
            <w:tcW w:type="dxa" w:w="2160"/>
          </w:tcPr>
          <w:p>
            <w:r>
              <w:t>ECZACILIK FAKÜLTESİ ÖĞRENCİLERİ</w:t>
            </w:r>
          </w:p>
        </w:tc>
      </w:tr>
      <w:tr>
        <w:tc>
          <w:tcPr>
            <w:tcW w:type="dxa" w:w="2160"/>
          </w:tcPr>
          <w:p>
            <w:r>
              <w:t>2022-12-26</w:t>
            </w:r>
          </w:p>
        </w:tc>
        <w:tc>
          <w:tcPr>
            <w:tcW w:type="dxa" w:w="2160"/>
          </w:tcPr>
          <w:p>
            <w:r>
              <w:t>YENİ DİJİTAL ÇAĞDA SİBER GÜVENLİK PANELİ</w:t>
            </w:r>
          </w:p>
        </w:tc>
        <w:tc>
          <w:tcPr>
            <w:tcW w:type="dxa" w:w="2160"/>
          </w:tcPr>
          <w:p>
            <w:r>
              <w:t>Panel</w:t>
            </w:r>
          </w:p>
        </w:tc>
        <w:tc>
          <w:tcPr>
            <w:tcW w:type="dxa" w:w="2160"/>
          </w:tcPr>
          <w:p>
            <w:r>
              <w:t>DİCLE ÜNİVERSİTESİ PERSONELİ VE ÖĞRENCİLERİ</w:t>
            </w:r>
          </w:p>
        </w:tc>
      </w:tr>
      <w:tr>
        <w:tc>
          <w:tcPr>
            <w:tcW w:type="dxa" w:w="2160"/>
          </w:tcPr>
          <w:p>
            <w:r>
              <w:t>2022-12-26</w:t>
            </w:r>
          </w:p>
        </w:tc>
        <w:tc>
          <w:tcPr>
            <w:tcW w:type="dxa" w:w="2160"/>
          </w:tcPr>
          <w:p>
            <w:r>
              <w:t>VETERİNER FAKÜLTESİ BİLİM SÖYLEŞİLERİ-2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VETERİNER FAKÜLTESİ ÖĞRENCİLERİ</w:t>
            </w:r>
          </w:p>
        </w:tc>
      </w:tr>
      <w:tr>
        <w:tc>
          <w:tcPr>
            <w:tcW w:type="dxa" w:w="2160"/>
          </w:tcPr>
          <w:p>
            <w:r>
              <w:t>2022-12-23</w:t>
            </w:r>
          </w:p>
        </w:tc>
        <w:tc>
          <w:tcPr>
            <w:tcW w:type="dxa" w:w="2160"/>
          </w:tcPr>
          <w:p>
            <w:r>
              <w:t>GÜNEYDOĞU BÖLGESEL KARİYER FUARI (GÜDKAF’23) 3. HAZIRLIK TOPLANTISI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CUMHURBAŞKANLIĞI İNSAN KAYNAKLARI OFİSİ VE DİCLE ÜNİVERSİTESİ PAYDAŞ ÜNİVERSİTELER</w:t>
            </w:r>
          </w:p>
        </w:tc>
      </w:tr>
      <w:tr>
        <w:tc>
          <w:tcPr>
            <w:tcW w:type="dxa" w:w="2160"/>
          </w:tcPr>
          <w:p>
            <w:r>
              <w:t>2022-12-23</w:t>
            </w:r>
          </w:p>
        </w:tc>
        <w:tc>
          <w:tcPr>
            <w:tcW w:type="dxa" w:w="2160"/>
          </w:tcPr>
          <w:p>
            <w:r>
              <w:t>DEVLET KONSERVATUVAR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KONSERVATUVAR ÖĞRENCİLERİ</w:t>
            </w:r>
          </w:p>
        </w:tc>
      </w:tr>
      <w:tr>
        <w:tc>
          <w:tcPr>
            <w:tcW w:type="dxa" w:w="2160"/>
          </w:tcPr>
          <w:p>
            <w:r>
              <w:t>2022-12-22</w:t>
            </w:r>
          </w:p>
        </w:tc>
        <w:tc>
          <w:tcPr>
            <w:tcW w:type="dxa" w:w="2160"/>
          </w:tcPr>
          <w:p>
            <w:r>
              <w:t>SOSYAL BİLİMLER MESLEK YÜKSEKOKULU’NDA DİYARBAKIR’IN TURİZM POTANSİYELİ KONULU KONFERANS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SOSYAL BİLİMLER MYO ÖĞRENCİLERİ</w:t>
            </w:r>
          </w:p>
        </w:tc>
      </w:tr>
      <w:tr>
        <w:tc>
          <w:tcPr>
            <w:tcW w:type="dxa" w:w="2160"/>
          </w:tcPr>
          <w:p>
            <w:r>
              <w:t>2022-12-22</w:t>
            </w:r>
          </w:p>
        </w:tc>
        <w:tc>
          <w:tcPr>
            <w:tcW w:type="dxa" w:w="2160"/>
          </w:tcPr>
          <w:p>
            <w:r>
              <w:t>İL MÜFTÜLÜĞÜNDEN GENÇLERE YÖNELİK KARİYER SÖYLEŞİSİ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İLAHİYAT FAKÜLTESİ ÖĞRENCİLERİ</w:t>
            </w:r>
          </w:p>
        </w:tc>
      </w:tr>
      <w:tr>
        <w:tc>
          <w:tcPr>
            <w:tcW w:type="dxa" w:w="2160"/>
          </w:tcPr>
          <w:p>
            <w:r>
              <w:t>2022-12-20</w:t>
            </w:r>
          </w:p>
        </w:tc>
        <w:tc>
          <w:tcPr>
            <w:tcW w:type="dxa" w:w="2160"/>
          </w:tcPr>
          <w:p>
            <w:r>
              <w:t>ELEKTRİK DAĞITIM VE HABERLEŞME ALANINDA KARİYER FIRSATLARI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TEKNİK BİLİMLER MYO ÖĞRENCİLERİ</w:t>
            </w:r>
          </w:p>
        </w:tc>
      </w:tr>
      <w:tr>
        <w:tc>
          <w:tcPr>
            <w:tcW w:type="dxa" w:w="2160"/>
          </w:tcPr>
          <w:p>
            <w:r>
              <w:t>2022-12-20</w:t>
            </w:r>
          </w:p>
        </w:tc>
        <w:tc>
          <w:tcPr>
            <w:tcW w:type="dxa" w:w="2160"/>
          </w:tcPr>
          <w:p>
            <w:r>
              <w:t>FRANSIZ SCHLUMBERGER ŞİRKETİ TEKNİK BİLİMLER MYO'DA ÖĞRENCİLERLE BULUŞTU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TEKNİK BİLİMLER MYO ÖĞRENCİLERİ</w:t>
            </w:r>
          </w:p>
        </w:tc>
      </w:tr>
      <w:tr>
        <w:tc>
          <w:tcPr>
            <w:tcW w:type="dxa" w:w="2160"/>
          </w:tcPr>
          <w:p>
            <w:r>
              <w:t>2022-12-19</w:t>
            </w:r>
          </w:p>
        </w:tc>
        <w:tc>
          <w:tcPr>
            <w:tcW w:type="dxa" w:w="2160"/>
          </w:tcPr>
          <w:p>
            <w:r>
              <w:t>CEZA İNFAZ KURUMUNDA İLETİŞİM VE EMPATİ KONFERANSI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İLETİŞİM FAKÜLTESİ ÖĞRENCİLERİ</w:t>
            </w:r>
          </w:p>
        </w:tc>
      </w:tr>
      <w:tr>
        <w:tc>
          <w:tcPr>
            <w:tcW w:type="dxa" w:w="2160"/>
          </w:tcPr>
          <w:p>
            <w:r>
              <w:t>2022-12-19</w:t>
            </w:r>
          </w:p>
        </w:tc>
        <w:tc>
          <w:tcPr>
            <w:tcW w:type="dxa" w:w="2160"/>
          </w:tcPr>
          <w:p>
            <w:r>
              <w:t>TÜM BİLİNMEYENLERİYLE ECZACILIK PANELİ</w:t>
            </w:r>
          </w:p>
        </w:tc>
        <w:tc>
          <w:tcPr>
            <w:tcW w:type="dxa" w:w="2160"/>
          </w:tcPr>
          <w:p>
            <w:r>
              <w:t>Panel</w:t>
            </w:r>
          </w:p>
        </w:tc>
        <w:tc>
          <w:tcPr>
            <w:tcW w:type="dxa" w:w="2160"/>
          </w:tcPr>
          <w:p>
            <w:r>
              <w:t>ECZACILIK FAKÜLTESİ ÖĞRENCİLERİ</w:t>
            </w:r>
          </w:p>
        </w:tc>
      </w:tr>
      <w:tr>
        <w:tc>
          <w:tcPr>
            <w:tcW w:type="dxa" w:w="2160"/>
          </w:tcPr>
          <w:p>
            <w:r>
              <w:t>2022-12-19</w:t>
            </w:r>
          </w:p>
        </w:tc>
        <w:tc>
          <w:tcPr>
            <w:tcW w:type="dxa" w:w="2160"/>
          </w:tcPr>
          <w:p>
            <w:r>
              <w:t>YENİ DİJİTAL ÇAĞDA SİBER GÜVENLİK PANELİ</w:t>
            </w:r>
          </w:p>
        </w:tc>
        <w:tc>
          <w:tcPr>
            <w:tcW w:type="dxa" w:w="2160"/>
          </w:tcPr>
          <w:p>
            <w:r>
              <w:t>Panel</w:t>
            </w:r>
          </w:p>
        </w:tc>
        <w:tc>
          <w:tcPr>
            <w:tcW w:type="dxa" w:w="2160"/>
          </w:tcPr>
          <w:p>
            <w:r>
              <w:t>DİCLE ÜNİVERSİTESİ PERSONELİ VE ÖĞRENCİLERİ</w:t>
            </w:r>
          </w:p>
        </w:tc>
      </w:tr>
      <w:tr>
        <w:tc>
          <w:tcPr>
            <w:tcW w:type="dxa" w:w="2160"/>
          </w:tcPr>
          <w:p>
            <w:r>
              <w:t>2022-12-19</w:t>
            </w:r>
          </w:p>
        </w:tc>
        <w:tc>
          <w:tcPr>
            <w:tcW w:type="dxa" w:w="2160"/>
          </w:tcPr>
          <w:p>
            <w:r>
              <w:t>VETERİNER FAKÜLTESİ BİLİM SÖYLEŞİLERİ-2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VETERİNER FAKÜLTESİ ÖĞRENCİLERİ</w:t>
            </w:r>
          </w:p>
        </w:tc>
      </w:tr>
      <w:tr>
        <w:tc>
          <w:tcPr>
            <w:tcW w:type="dxa" w:w="2160"/>
          </w:tcPr>
          <w:p>
            <w:r>
              <w:t>2022-12-16</w:t>
            </w:r>
          </w:p>
        </w:tc>
        <w:tc>
          <w:tcPr>
            <w:tcW w:type="dxa" w:w="2160"/>
          </w:tcPr>
          <w:p>
            <w:r>
              <w:t>GÜNEYDOĞU BÖLGESEL KARİYER FUARI (GÜDKAF’23) 3. HAZIRLIK TOPLANTISI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CUMHURBAŞKANLIĞI İNSAN KAYNAKLARI OFİSİ VE DİCLE ÜNİVERSİTESİ PAYDAŞ ÜNİVERSİTELER</w:t>
            </w:r>
          </w:p>
        </w:tc>
      </w:tr>
      <w:tr>
        <w:tc>
          <w:tcPr>
            <w:tcW w:type="dxa" w:w="2160"/>
          </w:tcPr>
          <w:p>
            <w:r>
              <w:t>2022-12-16</w:t>
            </w:r>
          </w:p>
        </w:tc>
        <w:tc>
          <w:tcPr>
            <w:tcW w:type="dxa" w:w="2160"/>
          </w:tcPr>
          <w:p>
            <w:r>
              <w:t>DEVLET KONSERVATUVAR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KONSERVATUVAR ÖĞRENCİLERİ</w:t>
            </w:r>
          </w:p>
        </w:tc>
      </w:tr>
      <w:tr>
        <w:tc>
          <w:tcPr>
            <w:tcW w:type="dxa" w:w="2160"/>
          </w:tcPr>
          <w:p>
            <w:r>
              <w:t>2022-12-15</w:t>
            </w:r>
          </w:p>
        </w:tc>
        <w:tc>
          <w:tcPr>
            <w:tcW w:type="dxa" w:w="2160"/>
          </w:tcPr>
          <w:p>
            <w:r>
              <w:t>SOSYAL BİLİMLER MESLEK YÜKSEKOKULU’NDA DİYARBAKIR’IN TURİZM POTANSİYELİ KONULU KONFERANS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SOSYAL BİLİMLER MYO ÖĞRENCİLERİ</w:t>
            </w:r>
          </w:p>
        </w:tc>
      </w:tr>
      <w:tr>
        <w:tc>
          <w:tcPr>
            <w:tcW w:type="dxa" w:w="2160"/>
          </w:tcPr>
          <w:p>
            <w:r>
              <w:t>2022-12-15</w:t>
            </w:r>
          </w:p>
        </w:tc>
        <w:tc>
          <w:tcPr>
            <w:tcW w:type="dxa" w:w="2160"/>
          </w:tcPr>
          <w:p>
            <w:r>
              <w:t>İL MÜFTÜLÜĞÜNDEN GENÇLERE YÖNELİK KARİYER SÖYLEŞİSİ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İLAHİYAT FAKÜLTESİ ÖĞRENCİLERİ</w:t>
            </w:r>
          </w:p>
        </w:tc>
      </w:tr>
      <w:tr>
        <w:tc>
          <w:tcPr>
            <w:tcW w:type="dxa" w:w="2160"/>
          </w:tcPr>
          <w:p>
            <w:r>
              <w:t>2022-12-14</w:t>
            </w:r>
          </w:p>
        </w:tc>
        <w:tc>
          <w:tcPr>
            <w:tcW w:type="dxa" w:w="2160"/>
          </w:tcPr>
          <w:p>
            <w:r>
              <w:t>ELEKTRİK DAĞITIM VE HABERLEŞME ALANINDA KARİYER FIRSATLARI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TEKNİK BİLİMLER MYO ÖĞRENCİLERİ</w:t>
            </w:r>
          </w:p>
        </w:tc>
      </w:tr>
      <w:tr>
        <w:tc>
          <w:tcPr>
            <w:tcW w:type="dxa" w:w="2160"/>
          </w:tcPr>
          <w:p>
            <w:r>
              <w:t>2022-12-14</w:t>
            </w:r>
          </w:p>
        </w:tc>
        <w:tc>
          <w:tcPr>
            <w:tcW w:type="dxa" w:w="2160"/>
          </w:tcPr>
          <w:p>
            <w:r>
              <w:t>FRANSIZ SCHLUMBERGER ŞİRKETİ TEKNİK BİLİMLER MYO'DA ÖĞRENCİLERLE BULUŞTU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TEKNİK BİLİMLER MYO ÖĞRENCİLERİ</w:t>
            </w:r>
          </w:p>
        </w:tc>
      </w:tr>
      <w:tr>
        <w:tc>
          <w:tcPr>
            <w:tcW w:type="dxa" w:w="2160"/>
          </w:tcPr>
          <w:p>
            <w:r>
              <w:t>2023-01-02</w:t>
            </w:r>
          </w:p>
        </w:tc>
        <w:tc>
          <w:tcPr>
            <w:tcW w:type="dxa" w:w="2160"/>
          </w:tcPr>
          <w:p>
            <w:r>
              <w:t>CEZA İNFAZ KURUMUNDA İLETİŞİM VE EMPATİ KONFERANSI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İLETİŞİM FAKÜLTESİ ÖĞRENCİLERİ</w:t>
            </w:r>
          </w:p>
        </w:tc>
      </w:tr>
      <w:tr>
        <w:tc>
          <w:tcPr>
            <w:tcW w:type="dxa" w:w="2160"/>
          </w:tcPr>
          <w:p>
            <w:r>
              <w:t>2022-12-30</w:t>
            </w:r>
          </w:p>
        </w:tc>
        <w:tc>
          <w:tcPr>
            <w:tcW w:type="dxa" w:w="2160"/>
          </w:tcPr>
          <w:p>
            <w:r>
              <w:t>TÜM BİLİNMEYENLERİYLE ECZACILIK PANELİ</w:t>
            </w:r>
          </w:p>
        </w:tc>
        <w:tc>
          <w:tcPr>
            <w:tcW w:type="dxa" w:w="2160"/>
          </w:tcPr>
          <w:p>
            <w:r>
              <w:t>Panel</w:t>
            </w:r>
          </w:p>
        </w:tc>
        <w:tc>
          <w:tcPr>
            <w:tcW w:type="dxa" w:w="2160"/>
          </w:tcPr>
          <w:p>
            <w:r>
              <w:t>ECZACILIK FAKÜLTESİ ÖĞRENCİLERİ</w:t>
            </w:r>
          </w:p>
        </w:tc>
      </w:tr>
      <w:tr>
        <w:tc>
          <w:tcPr>
            <w:tcW w:type="dxa" w:w="2160"/>
          </w:tcPr>
          <w:p>
            <w:r>
              <w:t>2022-12-26</w:t>
            </w:r>
          </w:p>
        </w:tc>
        <w:tc>
          <w:tcPr>
            <w:tcW w:type="dxa" w:w="2160"/>
          </w:tcPr>
          <w:p>
            <w:r>
              <w:t>YENİ DİJİTAL ÇAĞDA SİBER GÜVENLİK PANELİ</w:t>
            </w:r>
          </w:p>
        </w:tc>
        <w:tc>
          <w:tcPr>
            <w:tcW w:type="dxa" w:w="2160"/>
          </w:tcPr>
          <w:p>
            <w:r>
              <w:t>Panel</w:t>
            </w:r>
          </w:p>
        </w:tc>
        <w:tc>
          <w:tcPr>
            <w:tcW w:type="dxa" w:w="2160"/>
          </w:tcPr>
          <w:p>
            <w:r>
              <w:t>DİCLE ÜNİVERSİTESİ PERSONELİ VE ÖĞRENCİLERİ</w:t>
            </w:r>
          </w:p>
        </w:tc>
      </w:tr>
      <w:tr>
        <w:tc>
          <w:tcPr>
            <w:tcW w:type="dxa" w:w="2160"/>
          </w:tcPr>
          <w:p>
            <w:r>
              <w:t>2022-12-26</w:t>
            </w:r>
          </w:p>
        </w:tc>
        <w:tc>
          <w:tcPr>
            <w:tcW w:type="dxa" w:w="2160"/>
          </w:tcPr>
          <w:p>
            <w:r>
              <w:t>VETERİNER FAKÜLTESİ BİLİM SÖYLEŞİLERİ-2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VETERİNER FAKÜLTESİ ÖĞRENCİLERİ</w:t>
            </w:r>
          </w:p>
        </w:tc>
      </w:tr>
      <w:tr>
        <w:tc>
          <w:tcPr>
            <w:tcW w:type="dxa" w:w="2160"/>
          </w:tcPr>
          <w:p>
            <w:r>
              <w:t>2022-12-23</w:t>
            </w:r>
          </w:p>
        </w:tc>
        <w:tc>
          <w:tcPr>
            <w:tcW w:type="dxa" w:w="2160"/>
          </w:tcPr>
          <w:p>
            <w:r>
              <w:t>GÜNEYDOĞU BÖLGESEL KARİYER FUARI (GÜDKAF’23) 3. HAZIRLIK TOPLANTISI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CUMHURBAŞKANLIĞI İNSAN KAYNAKLARI OFİSİ VE DİCLE ÜNİVERSİTESİ PAYDAŞ ÜNİVERSİTELER</w:t>
            </w:r>
          </w:p>
        </w:tc>
      </w:tr>
      <w:tr>
        <w:tc>
          <w:tcPr>
            <w:tcW w:type="dxa" w:w="2160"/>
          </w:tcPr>
          <w:p>
            <w:r>
              <w:t>2022-12-23</w:t>
            </w:r>
          </w:p>
        </w:tc>
        <w:tc>
          <w:tcPr>
            <w:tcW w:type="dxa" w:w="2160"/>
          </w:tcPr>
          <w:p>
            <w:r>
              <w:t>DEVLET KONSERVATUVAR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KONSERVATUVAR ÖĞRENCİLERİ</w:t>
            </w:r>
          </w:p>
        </w:tc>
      </w:tr>
      <w:tr>
        <w:tc>
          <w:tcPr>
            <w:tcW w:type="dxa" w:w="2160"/>
          </w:tcPr>
          <w:p>
            <w:r>
              <w:t>2022-12-22</w:t>
            </w:r>
          </w:p>
        </w:tc>
        <w:tc>
          <w:tcPr>
            <w:tcW w:type="dxa" w:w="2160"/>
          </w:tcPr>
          <w:p>
            <w:r>
              <w:t>SOSYAL BİLİMLER MESLEK YÜKSEKOKULU’NDA DİYARBAKIR’IN TURİZM POTANSİYELİ KONULU KONFERANS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SOSYAL BİLİMLER MYO ÖĞRENCİLERİ</w:t>
            </w:r>
          </w:p>
        </w:tc>
      </w:tr>
      <w:tr>
        <w:tc>
          <w:tcPr>
            <w:tcW w:type="dxa" w:w="2160"/>
          </w:tcPr>
          <w:p>
            <w:r>
              <w:t>2022-12-22</w:t>
            </w:r>
          </w:p>
        </w:tc>
        <w:tc>
          <w:tcPr>
            <w:tcW w:type="dxa" w:w="2160"/>
          </w:tcPr>
          <w:p>
            <w:r>
              <w:t>İL MÜFTÜLÜĞÜNDEN GENÇLERE YÖNELİK KARİYER SÖYLEŞİSİ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İLAHİYAT FAKÜLTESİ ÖĞRENCİLERİ</w:t>
            </w:r>
          </w:p>
        </w:tc>
      </w:tr>
      <w:tr>
        <w:tc>
          <w:tcPr>
            <w:tcW w:type="dxa" w:w="2160"/>
          </w:tcPr>
          <w:p>
            <w:r>
              <w:t>2022-12-20</w:t>
            </w:r>
          </w:p>
        </w:tc>
        <w:tc>
          <w:tcPr>
            <w:tcW w:type="dxa" w:w="2160"/>
          </w:tcPr>
          <w:p>
            <w:r>
              <w:t>ELEKTRİK DAĞITIM VE HABERLEŞME ALANINDA KARİYER FIRSATLARI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TEKNİK BİLİMLER MYO ÖĞRENCİLERİ</w:t>
            </w:r>
          </w:p>
        </w:tc>
      </w:tr>
      <w:tr>
        <w:tc>
          <w:tcPr>
            <w:tcW w:type="dxa" w:w="2160"/>
          </w:tcPr>
          <w:p>
            <w:r>
              <w:t>2022-12-20</w:t>
            </w:r>
          </w:p>
        </w:tc>
        <w:tc>
          <w:tcPr>
            <w:tcW w:type="dxa" w:w="2160"/>
          </w:tcPr>
          <w:p>
            <w:r>
              <w:t>FRANSIZ SCHLUMBERGER ŞİRKETİ TEKNİK BİLİMLER MYO'DA ÖĞRENCİLERLE BULUŞTU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TEKNİK BİLİMLER MYO ÖĞRENCİLERİ</w:t>
            </w:r>
          </w:p>
        </w:tc>
      </w:tr>
      <w:tr>
        <w:tc>
          <w:tcPr>
            <w:tcW w:type="dxa" w:w="2160"/>
          </w:tcPr>
          <w:p>
            <w:r>
              <w:t>2022-12-19</w:t>
            </w:r>
          </w:p>
        </w:tc>
        <w:tc>
          <w:tcPr>
            <w:tcW w:type="dxa" w:w="2160"/>
          </w:tcPr>
          <w:p>
            <w:r>
              <w:t>CEZA İNFAZ KURUMUNDA İLETİŞİM VE EMPATİ KONFERANSI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İLETİŞİM FAKÜLTESİ ÖĞRENCİLERİ</w:t>
            </w:r>
          </w:p>
        </w:tc>
      </w:tr>
      <w:tr>
        <w:tc>
          <w:tcPr>
            <w:tcW w:type="dxa" w:w="2160"/>
          </w:tcPr>
          <w:p>
            <w:r>
              <w:t>2022-12-19</w:t>
            </w:r>
          </w:p>
        </w:tc>
        <w:tc>
          <w:tcPr>
            <w:tcW w:type="dxa" w:w="2160"/>
          </w:tcPr>
          <w:p>
            <w:r>
              <w:t>TÜM BİLİNMEYENLERİYLE ECZACILIK PANELİ</w:t>
            </w:r>
          </w:p>
        </w:tc>
        <w:tc>
          <w:tcPr>
            <w:tcW w:type="dxa" w:w="2160"/>
          </w:tcPr>
          <w:p>
            <w:r>
              <w:t>Panel</w:t>
            </w:r>
          </w:p>
        </w:tc>
        <w:tc>
          <w:tcPr>
            <w:tcW w:type="dxa" w:w="2160"/>
          </w:tcPr>
          <w:p>
            <w:r>
              <w:t>ECZACILIK FAKÜLTESİ ÖĞRENCİLERİ</w:t>
            </w:r>
          </w:p>
        </w:tc>
      </w:tr>
      <w:tr>
        <w:tc>
          <w:tcPr>
            <w:tcW w:type="dxa" w:w="2160"/>
          </w:tcPr>
          <w:p>
            <w:r>
              <w:t>2022-12-19</w:t>
            </w:r>
          </w:p>
        </w:tc>
        <w:tc>
          <w:tcPr>
            <w:tcW w:type="dxa" w:w="2160"/>
          </w:tcPr>
          <w:p>
            <w:r>
              <w:t>YENİ DİJİTAL ÇAĞDA SİBER GÜVENLİK PANELİ</w:t>
            </w:r>
          </w:p>
        </w:tc>
        <w:tc>
          <w:tcPr>
            <w:tcW w:type="dxa" w:w="2160"/>
          </w:tcPr>
          <w:p>
            <w:r>
              <w:t>Panel</w:t>
            </w:r>
          </w:p>
        </w:tc>
        <w:tc>
          <w:tcPr>
            <w:tcW w:type="dxa" w:w="2160"/>
          </w:tcPr>
          <w:p>
            <w:r>
              <w:t>DİCLE ÜNİVERSİTESİ PERSONELİ VE ÖĞRENCİLERİ</w:t>
            </w:r>
          </w:p>
        </w:tc>
      </w:tr>
      <w:tr>
        <w:tc>
          <w:tcPr>
            <w:tcW w:type="dxa" w:w="2160"/>
          </w:tcPr>
          <w:p>
            <w:r>
              <w:t>2022-12-19</w:t>
            </w:r>
          </w:p>
        </w:tc>
        <w:tc>
          <w:tcPr>
            <w:tcW w:type="dxa" w:w="2160"/>
          </w:tcPr>
          <w:p>
            <w:r>
              <w:t>VETERİNER FAKÜLTESİ BİLİM SÖYLEŞİLERİ-2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VETERİNER FAKÜLTESİ ÖĞRENCİLERİ</w:t>
            </w:r>
          </w:p>
        </w:tc>
      </w:tr>
      <w:tr>
        <w:tc>
          <w:tcPr>
            <w:tcW w:type="dxa" w:w="2160"/>
          </w:tcPr>
          <w:p>
            <w:r>
              <w:t>2022-12-16</w:t>
            </w:r>
          </w:p>
        </w:tc>
        <w:tc>
          <w:tcPr>
            <w:tcW w:type="dxa" w:w="2160"/>
          </w:tcPr>
          <w:p>
            <w:r>
              <w:t>GÜNEYDOĞU BÖLGESEL KARİYER FUARI (GÜDKAF’23) 3. HAZIRLIK TOPLANTISI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CUMHURBAŞKANLIĞI İNSAN KAYNAKLARI OFİSİ VE DİCLE ÜNİVERSİTESİ PAYDAŞ ÜNİVERSİTELER</w:t>
            </w:r>
          </w:p>
        </w:tc>
      </w:tr>
      <w:tr>
        <w:tc>
          <w:tcPr>
            <w:tcW w:type="dxa" w:w="2160"/>
          </w:tcPr>
          <w:p>
            <w:r>
              <w:t>2022-12-16</w:t>
            </w:r>
          </w:p>
        </w:tc>
        <w:tc>
          <w:tcPr>
            <w:tcW w:type="dxa" w:w="2160"/>
          </w:tcPr>
          <w:p>
            <w:r>
              <w:t>DEVLET KONSERVATUVAR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KONSERVATUVAR ÖĞRENCİLERİ</w:t>
            </w:r>
          </w:p>
        </w:tc>
      </w:tr>
      <w:tr>
        <w:tc>
          <w:tcPr>
            <w:tcW w:type="dxa" w:w="2160"/>
          </w:tcPr>
          <w:p>
            <w:r>
              <w:t>2022-12-15</w:t>
            </w:r>
          </w:p>
        </w:tc>
        <w:tc>
          <w:tcPr>
            <w:tcW w:type="dxa" w:w="2160"/>
          </w:tcPr>
          <w:p>
            <w:r>
              <w:t>SOSYAL BİLİMLER MESLEK YÜKSEKOKULU’NDA DİYARBAKIR’IN TURİZM POTANSİYELİ KONULU KONFERANS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SOSYAL BİLİMLER MYO ÖĞRENCİLERİ</w:t>
            </w:r>
          </w:p>
        </w:tc>
      </w:tr>
      <w:tr>
        <w:tc>
          <w:tcPr>
            <w:tcW w:type="dxa" w:w="2160"/>
          </w:tcPr>
          <w:p>
            <w:r>
              <w:t>2022-12-15</w:t>
            </w:r>
          </w:p>
        </w:tc>
        <w:tc>
          <w:tcPr>
            <w:tcW w:type="dxa" w:w="2160"/>
          </w:tcPr>
          <w:p>
            <w:r>
              <w:t>İL MÜFTÜLÜĞÜNDEN GENÇLERE YÖNELİK KARİYER SÖYLEŞİSİ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İLAHİYAT FAKÜLTESİ ÖĞRENCİLERİ</w:t>
            </w:r>
          </w:p>
        </w:tc>
      </w:tr>
      <w:tr>
        <w:tc>
          <w:tcPr>
            <w:tcW w:type="dxa" w:w="2160"/>
          </w:tcPr>
          <w:p>
            <w:r>
              <w:t>2022-12-14</w:t>
            </w:r>
          </w:p>
        </w:tc>
        <w:tc>
          <w:tcPr>
            <w:tcW w:type="dxa" w:w="2160"/>
          </w:tcPr>
          <w:p>
            <w:r>
              <w:t>ELEKTRİK DAĞITIM VE HABERLEŞME ALANINDA KARİYER FIRSATLARI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TEKNİK BİLİMLER MYO ÖĞRENCİLERİ</w:t>
            </w:r>
          </w:p>
        </w:tc>
      </w:tr>
      <w:tr>
        <w:tc>
          <w:tcPr>
            <w:tcW w:type="dxa" w:w="2160"/>
          </w:tcPr>
          <w:p>
            <w:r>
              <w:t>2022-12-14</w:t>
            </w:r>
          </w:p>
        </w:tc>
        <w:tc>
          <w:tcPr>
            <w:tcW w:type="dxa" w:w="2160"/>
          </w:tcPr>
          <w:p>
            <w:r>
              <w:t>FRANSIZ SCHLUMBERGER ŞİRKETİ TEKNİK BİLİMLER MYO'DA ÖĞRENCİLERLE BULUŞTU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TEKNİK BİLİMLER MYO ÖĞRENCİLERİ</w:t>
            </w:r>
          </w:p>
        </w:tc>
      </w:tr>
      <w:tr>
        <w:tc>
          <w:tcPr>
            <w:tcW w:type="dxa" w:w="2160"/>
          </w:tcPr>
          <w:p>
            <w:r>
              <w:t>2023-01-02</w:t>
            </w:r>
          </w:p>
        </w:tc>
        <w:tc>
          <w:tcPr>
            <w:tcW w:type="dxa" w:w="2160"/>
          </w:tcPr>
          <w:p>
            <w:r>
              <w:t>CEZA İNFAZ KURUMUNDA İLETİŞİM VE EMPATİ KONFERANSI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İLETİŞİM FAKÜLTESİ ÖĞRENCİLERİ</w:t>
            </w:r>
          </w:p>
        </w:tc>
      </w:tr>
      <w:tr>
        <w:tc>
          <w:tcPr>
            <w:tcW w:type="dxa" w:w="2160"/>
          </w:tcPr>
          <w:p>
            <w:r>
              <w:t>2022-12-30</w:t>
            </w:r>
          </w:p>
        </w:tc>
        <w:tc>
          <w:tcPr>
            <w:tcW w:type="dxa" w:w="2160"/>
          </w:tcPr>
          <w:p>
            <w:r>
              <w:t>TÜM BİLİNMEYENLERİYLE ECZACILIK PANELİ</w:t>
            </w:r>
          </w:p>
        </w:tc>
        <w:tc>
          <w:tcPr>
            <w:tcW w:type="dxa" w:w="2160"/>
          </w:tcPr>
          <w:p>
            <w:r>
              <w:t>Panel</w:t>
            </w:r>
          </w:p>
        </w:tc>
        <w:tc>
          <w:tcPr>
            <w:tcW w:type="dxa" w:w="2160"/>
          </w:tcPr>
          <w:p>
            <w:r>
              <w:t>ECZACILIK FAKÜLTESİ ÖĞRENCİLERİ</w:t>
            </w:r>
          </w:p>
        </w:tc>
      </w:tr>
      <w:tr>
        <w:tc>
          <w:tcPr>
            <w:tcW w:type="dxa" w:w="2160"/>
          </w:tcPr>
          <w:p>
            <w:r>
              <w:t>2022-12-26</w:t>
            </w:r>
          </w:p>
        </w:tc>
        <w:tc>
          <w:tcPr>
            <w:tcW w:type="dxa" w:w="2160"/>
          </w:tcPr>
          <w:p>
            <w:r>
              <w:t>YENİ DİJİTAL ÇAĞDA SİBER GÜVENLİK PANELİ</w:t>
            </w:r>
          </w:p>
        </w:tc>
        <w:tc>
          <w:tcPr>
            <w:tcW w:type="dxa" w:w="2160"/>
          </w:tcPr>
          <w:p>
            <w:r>
              <w:t>Panel</w:t>
            </w:r>
          </w:p>
        </w:tc>
        <w:tc>
          <w:tcPr>
            <w:tcW w:type="dxa" w:w="2160"/>
          </w:tcPr>
          <w:p>
            <w:r>
              <w:t>DİCLE ÜNİVERSİTESİ PERSONELİ VE ÖĞRENCİLERİ</w:t>
            </w:r>
          </w:p>
        </w:tc>
      </w:tr>
      <w:tr>
        <w:tc>
          <w:tcPr>
            <w:tcW w:type="dxa" w:w="2160"/>
          </w:tcPr>
          <w:p>
            <w:r>
              <w:t>2022-12-26</w:t>
            </w:r>
          </w:p>
        </w:tc>
        <w:tc>
          <w:tcPr>
            <w:tcW w:type="dxa" w:w="2160"/>
          </w:tcPr>
          <w:p>
            <w:r>
              <w:t>VETERİNER FAKÜLTESİ BİLİM SÖYLEŞİLERİ-2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VETERİNER FAKÜLTESİ ÖĞRENCİLERİ</w:t>
            </w:r>
          </w:p>
        </w:tc>
      </w:tr>
      <w:tr>
        <w:tc>
          <w:tcPr>
            <w:tcW w:type="dxa" w:w="2160"/>
          </w:tcPr>
          <w:p>
            <w:r>
              <w:t>2022-12-23</w:t>
            </w:r>
          </w:p>
        </w:tc>
        <w:tc>
          <w:tcPr>
            <w:tcW w:type="dxa" w:w="2160"/>
          </w:tcPr>
          <w:p>
            <w:r>
              <w:t>GÜNEYDOĞU BÖLGESEL KARİYER FUARI (GÜDKAF’23) 3. HAZIRLIK TOPLANTISI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CUMHURBAŞKANLIĞI İNSAN KAYNAKLARI OFİSİ VE DİCLE ÜNİVERSİTESİ PAYDAŞ ÜNİVERSİTELER</w:t>
            </w:r>
          </w:p>
        </w:tc>
      </w:tr>
      <w:tr>
        <w:tc>
          <w:tcPr>
            <w:tcW w:type="dxa" w:w="2160"/>
          </w:tcPr>
          <w:p>
            <w:r>
              <w:t>2022-12-23</w:t>
            </w:r>
          </w:p>
        </w:tc>
        <w:tc>
          <w:tcPr>
            <w:tcW w:type="dxa" w:w="2160"/>
          </w:tcPr>
          <w:p>
            <w:r>
              <w:t>DEVLET KONSERVATUVAR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KONSERVATUVAR ÖĞRENCİLERİ</w:t>
            </w:r>
          </w:p>
        </w:tc>
      </w:tr>
      <w:tr>
        <w:tc>
          <w:tcPr>
            <w:tcW w:type="dxa" w:w="2160"/>
          </w:tcPr>
          <w:p>
            <w:r>
              <w:t>2022-12-22</w:t>
            </w:r>
          </w:p>
        </w:tc>
        <w:tc>
          <w:tcPr>
            <w:tcW w:type="dxa" w:w="2160"/>
          </w:tcPr>
          <w:p>
            <w:r>
              <w:t>SOSYAL BİLİMLER MESLEK YÜKSEKOKULU’NDA DİYARBAKIR’IN TURİZM POTANSİYELİ KONULU KONFERANS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SOSYAL BİLİMLER MYO ÖĞRENCİLERİ</w:t>
            </w:r>
          </w:p>
        </w:tc>
      </w:tr>
      <w:tr>
        <w:tc>
          <w:tcPr>
            <w:tcW w:type="dxa" w:w="2160"/>
          </w:tcPr>
          <w:p>
            <w:r>
              <w:t>2022-12-22</w:t>
            </w:r>
          </w:p>
        </w:tc>
        <w:tc>
          <w:tcPr>
            <w:tcW w:type="dxa" w:w="2160"/>
          </w:tcPr>
          <w:p>
            <w:r>
              <w:t>İL MÜFTÜLÜĞÜNDEN GENÇLERE YÖNELİK KARİYER SÖYLEŞİSİ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İLAHİYAT FAKÜLTESİ ÖĞRENCİLERİ</w:t>
            </w:r>
          </w:p>
        </w:tc>
      </w:tr>
      <w:tr>
        <w:tc>
          <w:tcPr>
            <w:tcW w:type="dxa" w:w="2160"/>
          </w:tcPr>
          <w:p>
            <w:r>
              <w:t>2022-12-20</w:t>
            </w:r>
          </w:p>
        </w:tc>
        <w:tc>
          <w:tcPr>
            <w:tcW w:type="dxa" w:w="2160"/>
          </w:tcPr>
          <w:p>
            <w:r>
              <w:t>ELEKTRİK DAĞITIM VE HABERLEŞME ALANINDA KARİYER FIRSATLARI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TEKNİK BİLİMLER MYO ÖĞRENCİLERİ</w:t>
            </w:r>
          </w:p>
        </w:tc>
      </w:tr>
      <w:tr>
        <w:tc>
          <w:tcPr>
            <w:tcW w:type="dxa" w:w="2160"/>
          </w:tcPr>
          <w:p>
            <w:r>
              <w:t>2022-12-20</w:t>
            </w:r>
          </w:p>
        </w:tc>
        <w:tc>
          <w:tcPr>
            <w:tcW w:type="dxa" w:w="2160"/>
          </w:tcPr>
          <w:p>
            <w:r>
              <w:t>FRANSIZ SCHLUMBERGER ŞİRKETİ TEKNİK BİLİMLER MYO'DA ÖĞRENCİLERLE BULUŞTU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TEKNİK BİLİMLER MYO ÖĞRENCİLERİ</w:t>
            </w:r>
          </w:p>
        </w:tc>
      </w:tr>
      <w:tr>
        <w:tc>
          <w:tcPr>
            <w:tcW w:type="dxa" w:w="2160"/>
          </w:tcPr>
          <w:p>
            <w:r>
              <w:t>2022-12-19</w:t>
            </w:r>
          </w:p>
        </w:tc>
        <w:tc>
          <w:tcPr>
            <w:tcW w:type="dxa" w:w="2160"/>
          </w:tcPr>
          <w:p>
            <w:r>
              <w:t>CEZA İNFAZ KURUMUNDA İLETİŞİM VE EMPATİ KONFERANSI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İLETİŞİM FAKÜLTESİ ÖĞRENCİLERİ</w:t>
            </w:r>
          </w:p>
        </w:tc>
      </w:tr>
      <w:tr>
        <w:tc>
          <w:tcPr>
            <w:tcW w:type="dxa" w:w="2160"/>
          </w:tcPr>
          <w:p>
            <w:r>
              <w:t>2022-12-19</w:t>
            </w:r>
          </w:p>
        </w:tc>
        <w:tc>
          <w:tcPr>
            <w:tcW w:type="dxa" w:w="2160"/>
          </w:tcPr>
          <w:p>
            <w:r>
              <w:t>TÜM BİLİNMEYENLERİYLE ECZACILIK PANELİ</w:t>
            </w:r>
          </w:p>
        </w:tc>
        <w:tc>
          <w:tcPr>
            <w:tcW w:type="dxa" w:w="2160"/>
          </w:tcPr>
          <w:p>
            <w:r>
              <w:t>Panel</w:t>
            </w:r>
          </w:p>
        </w:tc>
        <w:tc>
          <w:tcPr>
            <w:tcW w:type="dxa" w:w="2160"/>
          </w:tcPr>
          <w:p>
            <w:r>
              <w:t>ECZACILIK FAKÜLTESİ ÖĞRENCİLERİ</w:t>
            </w:r>
          </w:p>
        </w:tc>
      </w:tr>
      <w:tr>
        <w:tc>
          <w:tcPr>
            <w:tcW w:type="dxa" w:w="2160"/>
          </w:tcPr>
          <w:p>
            <w:r>
              <w:t>2022-12-19</w:t>
            </w:r>
          </w:p>
        </w:tc>
        <w:tc>
          <w:tcPr>
            <w:tcW w:type="dxa" w:w="2160"/>
          </w:tcPr>
          <w:p>
            <w:r>
              <w:t>YENİ DİJİTAL ÇAĞDA SİBER GÜVENLİK PANELİ</w:t>
            </w:r>
          </w:p>
        </w:tc>
        <w:tc>
          <w:tcPr>
            <w:tcW w:type="dxa" w:w="2160"/>
          </w:tcPr>
          <w:p>
            <w:r>
              <w:t>Panel</w:t>
            </w:r>
          </w:p>
        </w:tc>
        <w:tc>
          <w:tcPr>
            <w:tcW w:type="dxa" w:w="2160"/>
          </w:tcPr>
          <w:p>
            <w:r>
              <w:t>DİCLE ÜNİVERSİTESİ PERSONELİ VE ÖĞRENCİLERİ</w:t>
            </w:r>
          </w:p>
        </w:tc>
      </w:tr>
      <w:tr>
        <w:tc>
          <w:tcPr>
            <w:tcW w:type="dxa" w:w="2160"/>
          </w:tcPr>
          <w:p>
            <w:r>
              <w:t>2022-12-19</w:t>
            </w:r>
          </w:p>
        </w:tc>
        <w:tc>
          <w:tcPr>
            <w:tcW w:type="dxa" w:w="2160"/>
          </w:tcPr>
          <w:p>
            <w:r>
              <w:t>VETERİNER FAKÜLTESİ BİLİM SÖYLEŞİLERİ-2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VETERİNER FAKÜLTESİ ÖĞRENCİLERİ</w:t>
            </w:r>
          </w:p>
        </w:tc>
      </w:tr>
      <w:tr>
        <w:tc>
          <w:tcPr>
            <w:tcW w:type="dxa" w:w="2160"/>
          </w:tcPr>
          <w:p>
            <w:r>
              <w:t>2022-12-16</w:t>
            </w:r>
          </w:p>
        </w:tc>
        <w:tc>
          <w:tcPr>
            <w:tcW w:type="dxa" w:w="2160"/>
          </w:tcPr>
          <w:p>
            <w:r>
              <w:t>GÜNEYDOĞU BÖLGESEL KARİYER FUARI (GÜDKAF’23) 3. HAZIRLIK TOPLANTISI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CUMHURBAŞKANLIĞI İNSAN KAYNAKLARI OFİSİ VE DİCLE ÜNİVERSİTESİ PAYDAŞ ÜNİVERSİTELER</w:t>
            </w:r>
          </w:p>
        </w:tc>
      </w:tr>
      <w:tr>
        <w:tc>
          <w:tcPr>
            <w:tcW w:type="dxa" w:w="2160"/>
          </w:tcPr>
          <w:p>
            <w:r>
              <w:t>2022-12-16</w:t>
            </w:r>
          </w:p>
        </w:tc>
        <w:tc>
          <w:tcPr>
            <w:tcW w:type="dxa" w:w="2160"/>
          </w:tcPr>
          <w:p>
            <w:r>
              <w:t>DEVLET KONSERVATUVAR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KONSERVATUVAR ÖĞRENCİLERİ</w:t>
            </w:r>
          </w:p>
        </w:tc>
      </w:tr>
      <w:tr>
        <w:tc>
          <w:tcPr>
            <w:tcW w:type="dxa" w:w="2160"/>
          </w:tcPr>
          <w:p>
            <w:r>
              <w:t>2022-12-15</w:t>
            </w:r>
          </w:p>
        </w:tc>
        <w:tc>
          <w:tcPr>
            <w:tcW w:type="dxa" w:w="2160"/>
          </w:tcPr>
          <w:p>
            <w:r>
              <w:t>SOSYAL BİLİMLER MESLEK YÜKSEKOKULU’NDA DİYARBAKIR’IN TURİZM POTANSİYELİ KONULU KONFERANS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SOSYAL BİLİMLER MYO ÖĞRENCİLERİ</w:t>
            </w:r>
          </w:p>
        </w:tc>
      </w:tr>
      <w:tr>
        <w:tc>
          <w:tcPr>
            <w:tcW w:type="dxa" w:w="2160"/>
          </w:tcPr>
          <w:p>
            <w:r>
              <w:t>2022-12-15</w:t>
            </w:r>
          </w:p>
        </w:tc>
        <w:tc>
          <w:tcPr>
            <w:tcW w:type="dxa" w:w="2160"/>
          </w:tcPr>
          <w:p>
            <w:r>
              <w:t>İL MÜFTÜLÜĞÜNDEN GENÇLERE YÖNELİK KARİYER SÖYLEŞİSİ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İLAHİYAT FAKÜLTESİ ÖĞRENCİLERİ</w:t>
            </w:r>
          </w:p>
        </w:tc>
      </w:tr>
      <w:tr>
        <w:tc>
          <w:tcPr>
            <w:tcW w:type="dxa" w:w="2160"/>
          </w:tcPr>
          <w:p>
            <w:r>
              <w:t>2022-12-14</w:t>
            </w:r>
          </w:p>
        </w:tc>
        <w:tc>
          <w:tcPr>
            <w:tcW w:type="dxa" w:w="2160"/>
          </w:tcPr>
          <w:p>
            <w:r>
              <w:t>ELEKTRİK DAĞITIM VE HABERLEŞME ALANINDA KARİYER FIRSATLARI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TEKNİK BİLİMLER MYO ÖĞRENCİLERİ</w:t>
            </w:r>
          </w:p>
        </w:tc>
      </w:tr>
      <w:tr>
        <w:tc>
          <w:tcPr>
            <w:tcW w:type="dxa" w:w="2160"/>
          </w:tcPr>
          <w:p>
            <w:r>
              <w:t>2022-12-14</w:t>
            </w:r>
          </w:p>
        </w:tc>
        <w:tc>
          <w:tcPr>
            <w:tcW w:type="dxa" w:w="2160"/>
          </w:tcPr>
          <w:p>
            <w:r>
              <w:t>FRANSIZ SCHLUMBERGER ŞİRKETİ TEKNİK BİLİMLER MYO'DA ÖĞRENCİLERLE BULUŞTU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TEKNİK BİLİMLER MYO ÖĞRENCİLERİ</w:t>
            </w:r>
          </w:p>
        </w:tc>
      </w:tr>
      <w:tr>
        <w:tc>
          <w:tcPr>
            <w:tcW w:type="dxa" w:w="2160"/>
          </w:tcPr>
          <w:p>
            <w:r>
              <w:t>2023-01-02</w:t>
            </w:r>
          </w:p>
        </w:tc>
        <w:tc>
          <w:tcPr>
            <w:tcW w:type="dxa" w:w="2160"/>
          </w:tcPr>
          <w:p>
            <w:r>
              <w:t>CEZA İNFAZ KURUMUNDA İLETİŞİM VE EMPATİ KONFERANSI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İLETİŞİM FAKÜLTESİ ÖĞRENCİLERİ</w:t>
            </w:r>
          </w:p>
        </w:tc>
      </w:tr>
      <w:tr>
        <w:tc>
          <w:tcPr>
            <w:tcW w:type="dxa" w:w="2160"/>
          </w:tcPr>
          <w:p>
            <w:r>
              <w:t>2022-12-30</w:t>
            </w:r>
          </w:p>
        </w:tc>
        <w:tc>
          <w:tcPr>
            <w:tcW w:type="dxa" w:w="2160"/>
          </w:tcPr>
          <w:p>
            <w:r>
              <w:t>TÜM BİLİNMEYENLERİYLE ECZACILIK PANELİ</w:t>
            </w:r>
          </w:p>
        </w:tc>
        <w:tc>
          <w:tcPr>
            <w:tcW w:type="dxa" w:w="2160"/>
          </w:tcPr>
          <w:p>
            <w:r>
              <w:t>Panel</w:t>
            </w:r>
          </w:p>
        </w:tc>
        <w:tc>
          <w:tcPr>
            <w:tcW w:type="dxa" w:w="2160"/>
          </w:tcPr>
          <w:p>
            <w:r>
              <w:t>ECZACILIK FAKÜLTESİ ÖĞRENCİLERİ</w:t>
            </w:r>
          </w:p>
        </w:tc>
      </w:tr>
      <w:tr>
        <w:tc>
          <w:tcPr>
            <w:tcW w:type="dxa" w:w="2160"/>
          </w:tcPr>
          <w:p>
            <w:r>
              <w:t>2022-12-26</w:t>
            </w:r>
          </w:p>
        </w:tc>
        <w:tc>
          <w:tcPr>
            <w:tcW w:type="dxa" w:w="2160"/>
          </w:tcPr>
          <w:p>
            <w:r>
              <w:t>YENİ DİJİTAL ÇAĞDA SİBER GÜVENLİK PANELİ</w:t>
            </w:r>
          </w:p>
        </w:tc>
        <w:tc>
          <w:tcPr>
            <w:tcW w:type="dxa" w:w="2160"/>
          </w:tcPr>
          <w:p>
            <w:r>
              <w:t>Panel</w:t>
            </w:r>
          </w:p>
        </w:tc>
        <w:tc>
          <w:tcPr>
            <w:tcW w:type="dxa" w:w="2160"/>
          </w:tcPr>
          <w:p>
            <w:r>
              <w:t>DİCLE ÜNİVERSİTESİ PERSONELİ VE ÖĞRENCİLERİ</w:t>
            </w:r>
          </w:p>
        </w:tc>
      </w:tr>
      <w:tr>
        <w:tc>
          <w:tcPr>
            <w:tcW w:type="dxa" w:w="2160"/>
          </w:tcPr>
          <w:p>
            <w:r>
              <w:t>2022-12-26</w:t>
            </w:r>
          </w:p>
        </w:tc>
        <w:tc>
          <w:tcPr>
            <w:tcW w:type="dxa" w:w="2160"/>
          </w:tcPr>
          <w:p>
            <w:r>
              <w:t>VETERİNER FAKÜLTESİ BİLİM SÖYLEŞİLERİ-2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VETERİNER FAKÜLTESİ ÖĞRENCİLERİ</w:t>
            </w:r>
          </w:p>
        </w:tc>
      </w:tr>
      <w:tr>
        <w:tc>
          <w:tcPr>
            <w:tcW w:type="dxa" w:w="2160"/>
          </w:tcPr>
          <w:p>
            <w:r>
              <w:t>2022-12-23</w:t>
            </w:r>
          </w:p>
        </w:tc>
        <w:tc>
          <w:tcPr>
            <w:tcW w:type="dxa" w:w="2160"/>
          </w:tcPr>
          <w:p>
            <w:r>
              <w:t>GÜNEYDOĞU BÖLGESEL KARİYER FUARI (GÜDKAF’23) 3. HAZIRLIK TOPLANTISI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CUMHURBAŞKANLIĞI İNSAN KAYNAKLARI OFİSİ VE DİCLE ÜNİVERSİTESİ PAYDAŞ ÜNİVERSİTELER</w:t>
            </w:r>
          </w:p>
        </w:tc>
      </w:tr>
      <w:tr>
        <w:tc>
          <w:tcPr>
            <w:tcW w:type="dxa" w:w="2160"/>
          </w:tcPr>
          <w:p>
            <w:r>
              <w:t>2022-12-23</w:t>
            </w:r>
          </w:p>
        </w:tc>
        <w:tc>
          <w:tcPr>
            <w:tcW w:type="dxa" w:w="2160"/>
          </w:tcPr>
          <w:p>
            <w:r>
              <w:t>DEVLET KONSERVATUVAR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KONSERVATUVAR ÖĞRENCİLERİ</w:t>
            </w:r>
          </w:p>
        </w:tc>
      </w:tr>
      <w:tr>
        <w:tc>
          <w:tcPr>
            <w:tcW w:type="dxa" w:w="2160"/>
          </w:tcPr>
          <w:p>
            <w:r>
              <w:t>2022-12-22</w:t>
            </w:r>
          </w:p>
        </w:tc>
        <w:tc>
          <w:tcPr>
            <w:tcW w:type="dxa" w:w="2160"/>
          </w:tcPr>
          <w:p>
            <w:r>
              <w:t>SOSYAL BİLİMLER MESLEK YÜKSEKOKULU’NDA DİYARBAKIR’IN TURİZM POTANSİYELİ KONULU KONFERANS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SOSYAL BİLİMLER MYO ÖĞRENCİLERİ</w:t>
            </w:r>
          </w:p>
        </w:tc>
      </w:tr>
      <w:tr>
        <w:tc>
          <w:tcPr>
            <w:tcW w:type="dxa" w:w="2160"/>
          </w:tcPr>
          <w:p>
            <w:r>
              <w:t>2022-12-22</w:t>
            </w:r>
          </w:p>
        </w:tc>
        <w:tc>
          <w:tcPr>
            <w:tcW w:type="dxa" w:w="2160"/>
          </w:tcPr>
          <w:p>
            <w:r>
              <w:t>İL MÜFTÜLÜĞÜNDEN GENÇLERE YÖNELİK KARİYER SÖYLEŞİSİ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İLAHİYAT FAKÜLTESİ ÖĞRENCİLERİ</w:t>
            </w:r>
          </w:p>
        </w:tc>
      </w:tr>
      <w:tr>
        <w:tc>
          <w:tcPr>
            <w:tcW w:type="dxa" w:w="2160"/>
          </w:tcPr>
          <w:p>
            <w:r>
              <w:t>2022-12-20</w:t>
            </w:r>
          </w:p>
        </w:tc>
        <w:tc>
          <w:tcPr>
            <w:tcW w:type="dxa" w:w="2160"/>
          </w:tcPr>
          <w:p>
            <w:r>
              <w:t>ELEKTRİK DAĞITIM VE HABERLEŞME ALANINDA KARİYER FIRSATLARI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TEKNİK BİLİMLER MYO ÖĞRENCİLERİ</w:t>
            </w:r>
          </w:p>
        </w:tc>
      </w:tr>
      <w:tr>
        <w:tc>
          <w:tcPr>
            <w:tcW w:type="dxa" w:w="2160"/>
          </w:tcPr>
          <w:p>
            <w:r>
              <w:t>2022-12-20</w:t>
            </w:r>
          </w:p>
        </w:tc>
        <w:tc>
          <w:tcPr>
            <w:tcW w:type="dxa" w:w="2160"/>
          </w:tcPr>
          <w:p>
            <w:r>
              <w:t>FRANSIZ SCHLUMBERGER ŞİRKETİ TEKNİK BİLİMLER MYO'DA ÖĞRENCİLERLE BULUŞTU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TEKNİK BİLİMLER MYO ÖĞRENCİLERİ</w:t>
            </w:r>
          </w:p>
        </w:tc>
      </w:tr>
      <w:tr>
        <w:tc>
          <w:tcPr>
            <w:tcW w:type="dxa" w:w="2160"/>
          </w:tcPr>
          <w:p>
            <w:r>
              <w:t>2022-12-19</w:t>
            </w:r>
          </w:p>
        </w:tc>
        <w:tc>
          <w:tcPr>
            <w:tcW w:type="dxa" w:w="2160"/>
          </w:tcPr>
          <w:p>
            <w:r>
              <w:t>CEZA İNFAZ KURUMUNDA İLETİŞİM VE EMPATİ KONFERANSI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İLETİŞİM FAKÜLTESİ ÖĞRENCİLERİ</w:t>
            </w:r>
          </w:p>
        </w:tc>
      </w:tr>
      <w:tr>
        <w:tc>
          <w:tcPr>
            <w:tcW w:type="dxa" w:w="2160"/>
          </w:tcPr>
          <w:p>
            <w:r>
              <w:t>2022-12-19</w:t>
            </w:r>
          </w:p>
        </w:tc>
        <w:tc>
          <w:tcPr>
            <w:tcW w:type="dxa" w:w="2160"/>
          </w:tcPr>
          <w:p>
            <w:r>
              <w:t>TÜM BİLİNMEYENLERİYLE ECZACILIK PANELİ</w:t>
            </w:r>
          </w:p>
        </w:tc>
        <w:tc>
          <w:tcPr>
            <w:tcW w:type="dxa" w:w="2160"/>
          </w:tcPr>
          <w:p>
            <w:r>
              <w:t>Panel</w:t>
            </w:r>
          </w:p>
        </w:tc>
        <w:tc>
          <w:tcPr>
            <w:tcW w:type="dxa" w:w="2160"/>
          </w:tcPr>
          <w:p>
            <w:r>
              <w:t>ECZACILIK FAKÜLTESİ ÖĞRENCİLERİ</w:t>
            </w:r>
          </w:p>
        </w:tc>
      </w:tr>
      <w:tr>
        <w:tc>
          <w:tcPr>
            <w:tcW w:type="dxa" w:w="2160"/>
          </w:tcPr>
          <w:p>
            <w:r>
              <w:t>2022-12-19</w:t>
            </w:r>
          </w:p>
        </w:tc>
        <w:tc>
          <w:tcPr>
            <w:tcW w:type="dxa" w:w="2160"/>
          </w:tcPr>
          <w:p>
            <w:r>
              <w:t>YENİ DİJİTAL ÇAĞDA SİBER GÜVENLİK PANELİ</w:t>
            </w:r>
          </w:p>
        </w:tc>
        <w:tc>
          <w:tcPr>
            <w:tcW w:type="dxa" w:w="2160"/>
          </w:tcPr>
          <w:p>
            <w:r>
              <w:t>Panel</w:t>
            </w:r>
          </w:p>
        </w:tc>
        <w:tc>
          <w:tcPr>
            <w:tcW w:type="dxa" w:w="2160"/>
          </w:tcPr>
          <w:p>
            <w:r>
              <w:t>DİCLE ÜNİVERSİTESİ PERSONELİ VE ÖĞRENCİLERİ</w:t>
            </w:r>
          </w:p>
        </w:tc>
      </w:tr>
      <w:tr>
        <w:tc>
          <w:tcPr>
            <w:tcW w:type="dxa" w:w="2160"/>
          </w:tcPr>
          <w:p>
            <w:r>
              <w:t>2022-12-19</w:t>
            </w:r>
          </w:p>
        </w:tc>
        <w:tc>
          <w:tcPr>
            <w:tcW w:type="dxa" w:w="2160"/>
          </w:tcPr>
          <w:p>
            <w:r>
              <w:t>VETERİNER FAKÜLTESİ BİLİM SÖYLEŞİLERİ-2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VETERİNER FAKÜLTESİ ÖĞRENCİLERİ</w:t>
            </w:r>
          </w:p>
        </w:tc>
      </w:tr>
      <w:tr>
        <w:tc>
          <w:tcPr>
            <w:tcW w:type="dxa" w:w="2160"/>
          </w:tcPr>
          <w:p>
            <w:r>
              <w:t>2022-12-16</w:t>
            </w:r>
          </w:p>
        </w:tc>
        <w:tc>
          <w:tcPr>
            <w:tcW w:type="dxa" w:w="2160"/>
          </w:tcPr>
          <w:p>
            <w:r>
              <w:t>GÜNEYDOĞU BÖLGESEL KARİYER FUARI (GÜDKAF’23) 3. HAZIRLIK TOPLANTISI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CUMHURBAŞKANLIĞI İNSAN KAYNAKLARI OFİSİ VE DİCLE ÜNİVERSİTESİ PAYDAŞ ÜNİVERSİTELER</w:t>
            </w:r>
          </w:p>
        </w:tc>
      </w:tr>
      <w:tr>
        <w:tc>
          <w:tcPr>
            <w:tcW w:type="dxa" w:w="2160"/>
          </w:tcPr>
          <w:p>
            <w:r>
              <w:t>2022-12-16</w:t>
            </w:r>
          </w:p>
        </w:tc>
        <w:tc>
          <w:tcPr>
            <w:tcW w:type="dxa" w:w="2160"/>
          </w:tcPr>
          <w:p>
            <w:r>
              <w:t>DEVLET KONSERVATUVAR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KONSERVATUVAR ÖĞRENCİLERİ</w:t>
            </w:r>
          </w:p>
        </w:tc>
      </w:tr>
      <w:tr>
        <w:tc>
          <w:tcPr>
            <w:tcW w:type="dxa" w:w="2160"/>
          </w:tcPr>
          <w:p>
            <w:r>
              <w:t>2022-12-15</w:t>
            </w:r>
          </w:p>
        </w:tc>
        <w:tc>
          <w:tcPr>
            <w:tcW w:type="dxa" w:w="2160"/>
          </w:tcPr>
          <w:p>
            <w:r>
              <w:t>SOSYAL BİLİMLER MESLEK YÜKSEKOKULU’NDA DİYARBAKIR’IN TURİZM POTANSİYELİ KONULU KONFERANS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SOSYAL BİLİMLER MYO ÖĞRENCİLERİ</w:t>
            </w:r>
          </w:p>
        </w:tc>
      </w:tr>
      <w:tr>
        <w:tc>
          <w:tcPr>
            <w:tcW w:type="dxa" w:w="2160"/>
          </w:tcPr>
          <w:p>
            <w:r>
              <w:t>2022-12-15</w:t>
            </w:r>
          </w:p>
        </w:tc>
        <w:tc>
          <w:tcPr>
            <w:tcW w:type="dxa" w:w="2160"/>
          </w:tcPr>
          <w:p>
            <w:r>
              <w:t>İL MÜFTÜLÜĞÜNDEN GENÇLERE YÖNELİK KARİYER SÖYLEŞİSİ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İLAHİYAT FAKÜLTESİ ÖĞRENCİLERİ</w:t>
            </w:r>
          </w:p>
        </w:tc>
      </w:tr>
      <w:tr>
        <w:tc>
          <w:tcPr>
            <w:tcW w:type="dxa" w:w="2160"/>
          </w:tcPr>
          <w:p>
            <w:r>
              <w:t>2022-12-14</w:t>
            </w:r>
          </w:p>
        </w:tc>
        <w:tc>
          <w:tcPr>
            <w:tcW w:type="dxa" w:w="2160"/>
          </w:tcPr>
          <w:p>
            <w:r>
              <w:t>ELEKTRİK DAĞITIM VE HABERLEŞME ALANINDA KARİYER FIRSATLARI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TEKNİK BİLİMLER MYO ÖĞRENCİLERİ</w:t>
            </w:r>
          </w:p>
        </w:tc>
      </w:tr>
      <w:tr>
        <w:tc>
          <w:tcPr>
            <w:tcW w:type="dxa" w:w="2160"/>
          </w:tcPr>
          <w:p>
            <w:r>
              <w:t>2022-12-14</w:t>
            </w:r>
          </w:p>
        </w:tc>
        <w:tc>
          <w:tcPr>
            <w:tcW w:type="dxa" w:w="2160"/>
          </w:tcPr>
          <w:p>
            <w:r>
              <w:t>FRANSIZ SCHLUMBERGER ŞİRKETİ TEKNİK BİLİMLER MYO'DA ÖĞRENCİLERLE BULUŞTU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TEKNİK BİLİMLER MYO ÖĞRENCİLERİ</w:t>
            </w:r>
          </w:p>
        </w:tc>
      </w:tr>
      <w:tr>
        <w:tc>
          <w:tcPr>
            <w:tcW w:type="dxa" w:w="2160"/>
          </w:tcPr>
          <w:p>
            <w:r>
              <w:t>2023-01-02</w:t>
            </w:r>
          </w:p>
        </w:tc>
        <w:tc>
          <w:tcPr>
            <w:tcW w:type="dxa" w:w="2160"/>
          </w:tcPr>
          <w:p>
            <w:r>
              <w:t>CEZA İNFAZ KURUMUNDA İLETİŞİM VE EMPATİ KONFERANSI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İLETİŞİM FAKÜLTESİ ÖĞRENCİLERİ</w:t>
            </w:r>
          </w:p>
        </w:tc>
      </w:tr>
      <w:tr>
        <w:tc>
          <w:tcPr>
            <w:tcW w:type="dxa" w:w="2160"/>
          </w:tcPr>
          <w:p>
            <w:r>
              <w:t>2022-12-30</w:t>
            </w:r>
          </w:p>
        </w:tc>
        <w:tc>
          <w:tcPr>
            <w:tcW w:type="dxa" w:w="2160"/>
          </w:tcPr>
          <w:p>
            <w:r>
              <w:t>TÜM BİLİNMEYENLERİYLE ECZACILIK PANELİ</w:t>
            </w:r>
          </w:p>
        </w:tc>
        <w:tc>
          <w:tcPr>
            <w:tcW w:type="dxa" w:w="2160"/>
          </w:tcPr>
          <w:p>
            <w:r>
              <w:t>Panel</w:t>
            </w:r>
          </w:p>
        </w:tc>
        <w:tc>
          <w:tcPr>
            <w:tcW w:type="dxa" w:w="2160"/>
          </w:tcPr>
          <w:p>
            <w:r>
              <w:t>ECZACILIK FAKÜLTESİ ÖĞRENCİLERİ</w:t>
            </w:r>
          </w:p>
        </w:tc>
      </w:tr>
      <w:tr>
        <w:tc>
          <w:tcPr>
            <w:tcW w:type="dxa" w:w="2160"/>
          </w:tcPr>
          <w:p>
            <w:r>
              <w:t>2022-12-26</w:t>
            </w:r>
          </w:p>
        </w:tc>
        <w:tc>
          <w:tcPr>
            <w:tcW w:type="dxa" w:w="2160"/>
          </w:tcPr>
          <w:p>
            <w:r>
              <w:t>YENİ DİJİTAL ÇAĞDA SİBER GÜVENLİK PANELİ</w:t>
            </w:r>
          </w:p>
        </w:tc>
        <w:tc>
          <w:tcPr>
            <w:tcW w:type="dxa" w:w="2160"/>
          </w:tcPr>
          <w:p>
            <w:r>
              <w:t>Panel</w:t>
            </w:r>
          </w:p>
        </w:tc>
        <w:tc>
          <w:tcPr>
            <w:tcW w:type="dxa" w:w="2160"/>
          </w:tcPr>
          <w:p>
            <w:r>
              <w:t>DİCLE ÜNİVERSİTESİ PERSONELİ VE ÖĞRENCİLERİ</w:t>
            </w:r>
          </w:p>
        </w:tc>
      </w:tr>
      <w:tr>
        <w:tc>
          <w:tcPr>
            <w:tcW w:type="dxa" w:w="2160"/>
          </w:tcPr>
          <w:p>
            <w:r>
              <w:t>2022-12-26</w:t>
            </w:r>
          </w:p>
        </w:tc>
        <w:tc>
          <w:tcPr>
            <w:tcW w:type="dxa" w:w="2160"/>
          </w:tcPr>
          <w:p>
            <w:r>
              <w:t>VETERİNER FAKÜLTESİ BİLİM SÖYLEŞİLERİ-2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VETERİNER FAKÜLTESİ ÖĞRENCİLERİ</w:t>
            </w:r>
          </w:p>
        </w:tc>
      </w:tr>
      <w:tr>
        <w:tc>
          <w:tcPr>
            <w:tcW w:type="dxa" w:w="2160"/>
          </w:tcPr>
          <w:p>
            <w:r>
              <w:t>2022-12-23</w:t>
            </w:r>
          </w:p>
        </w:tc>
        <w:tc>
          <w:tcPr>
            <w:tcW w:type="dxa" w:w="2160"/>
          </w:tcPr>
          <w:p>
            <w:r>
              <w:t>GÜNEYDOĞU BÖLGESEL KARİYER FUARI (GÜDKAF’23) 3. HAZIRLIK TOPLANTISI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CUMHURBAŞKANLIĞI İNSAN KAYNAKLARI OFİSİ VE DİCLE ÜNİVERSİTESİ PAYDAŞ ÜNİVERSİTELER</w:t>
            </w:r>
          </w:p>
        </w:tc>
      </w:tr>
      <w:tr>
        <w:tc>
          <w:tcPr>
            <w:tcW w:type="dxa" w:w="2160"/>
          </w:tcPr>
          <w:p>
            <w:r>
              <w:t>2022-12-23</w:t>
            </w:r>
          </w:p>
        </w:tc>
        <w:tc>
          <w:tcPr>
            <w:tcW w:type="dxa" w:w="2160"/>
          </w:tcPr>
          <w:p>
            <w:r>
              <w:t>DEVLET KONSERVATUVAR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KONSERVATUVAR ÖĞRENCİLERİ</w:t>
            </w:r>
          </w:p>
        </w:tc>
      </w:tr>
      <w:tr>
        <w:tc>
          <w:tcPr>
            <w:tcW w:type="dxa" w:w="2160"/>
          </w:tcPr>
          <w:p>
            <w:r>
              <w:t>2022-12-22</w:t>
            </w:r>
          </w:p>
        </w:tc>
        <w:tc>
          <w:tcPr>
            <w:tcW w:type="dxa" w:w="2160"/>
          </w:tcPr>
          <w:p>
            <w:r>
              <w:t>SOSYAL BİLİMLER MESLEK YÜKSEKOKULU’NDA DİYARBAKIR’IN TURİZM POTANSİYELİ KONULU KONFERANS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SOSYAL BİLİMLER MYO ÖĞRENCİLERİ</w:t>
            </w:r>
          </w:p>
        </w:tc>
      </w:tr>
      <w:tr>
        <w:tc>
          <w:tcPr>
            <w:tcW w:type="dxa" w:w="2160"/>
          </w:tcPr>
          <w:p>
            <w:r>
              <w:t>2022-12-22</w:t>
            </w:r>
          </w:p>
        </w:tc>
        <w:tc>
          <w:tcPr>
            <w:tcW w:type="dxa" w:w="2160"/>
          </w:tcPr>
          <w:p>
            <w:r>
              <w:t>İL MÜFTÜLÜĞÜNDEN GENÇLERE YÖNELİK KARİYER SÖYLEŞİSİ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İLAHİYAT FAKÜLTESİ ÖĞRENCİLERİ</w:t>
            </w:r>
          </w:p>
        </w:tc>
      </w:tr>
      <w:tr>
        <w:tc>
          <w:tcPr>
            <w:tcW w:type="dxa" w:w="2160"/>
          </w:tcPr>
          <w:p>
            <w:r>
              <w:t>2022-12-20</w:t>
            </w:r>
          </w:p>
        </w:tc>
        <w:tc>
          <w:tcPr>
            <w:tcW w:type="dxa" w:w="2160"/>
          </w:tcPr>
          <w:p>
            <w:r>
              <w:t>ELEKTRİK DAĞITIM VE HABERLEŞME ALANINDA KARİYER FIRSATLARI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TEKNİK BİLİMLER MYO ÖĞRENCİLERİ</w:t>
            </w:r>
          </w:p>
        </w:tc>
      </w:tr>
      <w:tr>
        <w:tc>
          <w:tcPr>
            <w:tcW w:type="dxa" w:w="2160"/>
          </w:tcPr>
          <w:p>
            <w:r>
              <w:t>2022-12-20</w:t>
            </w:r>
          </w:p>
        </w:tc>
        <w:tc>
          <w:tcPr>
            <w:tcW w:type="dxa" w:w="2160"/>
          </w:tcPr>
          <w:p>
            <w:r>
              <w:t>FRANSIZ SCHLUMBERGER ŞİRKETİ TEKNİK BİLİMLER MYO'DA ÖĞRENCİLERLE BULUŞTU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TEKNİK BİLİMLER MYO ÖĞRENCİLERİ</w:t>
            </w:r>
          </w:p>
        </w:tc>
      </w:tr>
      <w:tr>
        <w:tc>
          <w:tcPr>
            <w:tcW w:type="dxa" w:w="2160"/>
          </w:tcPr>
          <w:p>
            <w:r>
              <w:t>2022-12-19</w:t>
            </w:r>
          </w:p>
        </w:tc>
        <w:tc>
          <w:tcPr>
            <w:tcW w:type="dxa" w:w="2160"/>
          </w:tcPr>
          <w:p>
            <w:r>
              <w:t>CEZA İNFAZ KURUMUNDA İLETİŞİM VE EMPATİ KONFERANSI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İLETİŞİM FAKÜLTESİ ÖĞRENCİLERİ</w:t>
            </w:r>
          </w:p>
        </w:tc>
      </w:tr>
      <w:tr>
        <w:tc>
          <w:tcPr>
            <w:tcW w:type="dxa" w:w="2160"/>
          </w:tcPr>
          <w:p>
            <w:r>
              <w:t>2022-12-19</w:t>
            </w:r>
          </w:p>
        </w:tc>
        <w:tc>
          <w:tcPr>
            <w:tcW w:type="dxa" w:w="2160"/>
          </w:tcPr>
          <w:p>
            <w:r>
              <w:t>TÜM BİLİNMEYENLERİYLE ECZACILIK PANELİ</w:t>
            </w:r>
          </w:p>
        </w:tc>
        <w:tc>
          <w:tcPr>
            <w:tcW w:type="dxa" w:w="2160"/>
          </w:tcPr>
          <w:p>
            <w:r>
              <w:t>Panel</w:t>
            </w:r>
          </w:p>
        </w:tc>
        <w:tc>
          <w:tcPr>
            <w:tcW w:type="dxa" w:w="2160"/>
          </w:tcPr>
          <w:p>
            <w:r>
              <w:t>ECZACILIK FAKÜLTESİ ÖĞRENCİLERİ</w:t>
            </w:r>
          </w:p>
        </w:tc>
      </w:tr>
      <w:tr>
        <w:tc>
          <w:tcPr>
            <w:tcW w:type="dxa" w:w="2160"/>
          </w:tcPr>
          <w:p>
            <w:r>
              <w:t>2022-12-19</w:t>
            </w:r>
          </w:p>
        </w:tc>
        <w:tc>
          <w:tcPr>
            <w:tcW w:type="dxa" w:w="2160"/>
          </w:tcPr>
          <w:p>
            <w:r>
              <w:t>YENİ DİJİTAL ÇAĞDA SİBER GÜVENLİK PANELİ</w:t>
            </w:r>
          </w:p>
        </w:tc>
        <w:tc>
          <w:tcPr>
            <w:tcW w:type="dxa" w:w="2160"/>
          </w:tcPr>
          <w:p>
            <w:r>
              <w:t>Panel</w:t>
            </w:r>
          </w:p>
        </w:tc>
        <w:tc>
          <w:tcPr>
            <w:tcW w:type="dxa" w:w="2160"/>
          </w:tcPr>
          <w:p>
            <w:r>
              <w:t>DİCLE ÜNİVERSİTESİ PERSONELİ VE ÖĞRENCİLERİ</w:t>
            </w:r>
          </w:p>
        </w:tc>
      </w:tr>
      <w:tr>
        <w:tc>
          <w:tcPr>
            <w:tcW w:type="dxa" w:w="2160"/>
          </w:tcPr>
          <w:p>
            <w:r>
              <w:t>2022-12-19</w:t>
            </w:r>
          </w:p>
        </w:tc>
        <w:tc>
          <w:tcPr>
            <w:tcW w:type="dxa" w:w="2160"/>
          </w:tcPr>
          <w:p>
            <w:r>
              <w:t>VETERİNER FAKÜLTESİ BİLİM SÖYLEŞİLERİ-2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VETERİNER FAKÜLTESİ ÖĞRENCİLERİ</w:t>
            </w:r>
          </w:p>
        </w:tc>
      </w:tr>
      <w:tr>
        <w:tc>
          <w:tcPr>
            <w:tcW w:type="dxa" w:w="2160"/>
          </w:tcPr>
          <w:p>
            <w:r>
              <w:t>2022-12-16</w:t>
            </w:r>
          </w:p>
        </w:tc>
        <w:tc>
          <w:tcPr>
            <w:tcW w:type="dxa" w:w="2160"/>
          </w:tcPr>
          <w:p>
            <w:r>
              <w:t>GÜNEYDOĞU BÖLGESEL KARİYER FUARI (GÜDKAF’23) 3. HAZIRLIK TOPLANTISI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CUMHURBAŞKANLIĞI İNSAN KAYNAKLARI OFİSİ VE DİCLE ÜNİVERSİTESİ PAYDAŞ ÜNİVERSİTELER</w:t>
            </w:r>
          </w:p>
        </w:tc>
      </w:tr>
      <w:tr>
        <w:tc>
          <w:tcPr>
            <w:tcW w:type="dxa" w:w="2160"/>
          </w:tcPr>
          <w:p>
            <w:r>
              <w:t>2022-12-16</w:t>
            </w:r>
          </w:p>
        </w:tc>
        <w:tc>
          <w:tcPr>
            <w:tcW w:type="dxa" w:w="2160"/>
          </w:tcPr>
          <w:p>
            <w:r>
              <w:t>DEVLET KONSERVATUVAR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KONSERVATUVAR ÖĞRENCİLERİ</w:t>
            </w:r>
          </w:p>
        </w:tc>
      </w:tr>
      <w:tr>
        <w:tc>
          <w:tcPr>
            <w:tcW w:type="dxa" w:w="2160"/>
          </w:tcPr>
          <w:p>
            <w:r>
              <w:t>2022-12-15</w:t>
            </w:r>
          </w:p>
        </w:tc>
        <w:tc>
          <w:tcPr>
            <w:tcW w:type="dxa" w:w="2160"/>
          </w:tcPr>
          <w:p>
            <w:r>
              <w:t>SOSYAL BİLİMLER MESLEK YÜKSEKOKULU’NDA DİYARBAKIR’IN TURİZM POTANSİYELİ KONULU KONFERANS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SOSYAL BİLİMLER MYO ÖĞRENCİLERİ</w:t>
            </w:r>
          </w:p>
        </w:tc>
      </w:tr>
      <w:tr>
        <w:tc>
          <w:tcPr>
            <w:tcW w:type="dxa" w:w="2160"/>
          </w:tcPr>
          <w:p>
            <w:r>
              <w:t>2022-12-15</w:t>
            </w:r>
          </w:p>
        </w:tc>
        <w:tc>
          <w:tcPr>
            <w:tcW w:type="dxa" w:w="2160"/>
          </w:tcPr>
          <w:p>
            <w:r>
              <w:t>İL MÜFTÜLÜĞÜNDEN GENÇLERE YÖNELİK KARİYER SÖYLEŞİSİ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İLAHİYAT FAKÜLTESİ ÖĞRENCİLERİ</w:t>
            </w:r>
          </w:p>
        </w:tc>
      </w:tr>
      <w:tr>
        <w:tc>
          <w:tcPr>
            <w:tcW w:type="dxa" w:w="2160"/>
          </w:tcPr>
          <w:p>
            <w:r>
              <w:t>2022-12-14</w:t>
            </w:r>
          </w:p>
        </w:tc>
        <w:tc>
          <w:tcPr>
            <w:tcW w:type="dxa" w:w="2160"/>
          </w:tcPr>
          <w:p>
            <w:r>
              <w:t>ELEKTRİK DAĞITIM VE HABERLEŞME ALANINDA KARİYER FIRSATLARI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TEKNİK BİLİMLER MYO ÖĞRENCİLERİ</w:t>
            </w:r>
          </w:p>
        </w:tc>
      </w:tr>
      <w:tr>
        <w:tc>
          <w:tcPr>
            <w:tcW w:type="dxa" w:w="2160"/>
          </w:tcPr>
          <w:p>
            <w:r>
              <w:t>2022-12-14</w:t>
            </w:r>
          </w:p>
        </w:tc>
        <w:tc>
          <w:tcPr>
            <w:tcW w:type="dxa" w:w="2160"/>
          </w:tcPr>
          <w:p>
            <w:r>
              <w:t>FRANSIZ SCHLUMBERGER ŞİRKETİ TEKNİK BİLİMLER MYO'DA ÖĞRENCİLERLE BULUŞTU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TEKNİK BİLİMLER MYO ÖĞRENCİLERİ</w:t>
            </w:r>
          </w:p>
        </w:tc>
      </w:tr>
    </w:tbl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Etkinliğin Yapıldığı Tarih</w:t>
            </w:r>
          </w:p>
        </w:tc>
        <w:tc>
          <w:tcPr>
            <w:tcW w:type="dxa" w:w="2160"/>
          </w:tcPr>
          <w:p>
            <w:r>
              <w:t>Etkinlik Adı</w:t>
            </w:r>
          </w:p>
        </w:tc>
        <w:tc>
          <w:tcPr>
            <w:tcW w:type="dxa" w:w="2160"/>
          </w:tcPr>
          <w:p>
            <w:r>
              <w:t>Etkinlik Türü</w:t>
            </w:r>
          </w:p>
        </w:tc>
        <w:tc>
          <w:tcPr>
            <w:tcW w:type="dxa" w:w="2160"/>
          </w:tcPr>
          <w:p>
            <w:r>
              <w:t>Hedef Kitle</w:t>
            </w:r>
          </w:p>
        </w:tc>
      </w:tr>
      <w:tr>
        <w:tc>
          <w:tcPr>
            <w:tcW w:type="dxa" w:w="2160"/>
          </w:tcPr>
          <w:p>
            <w:r>
              <w:t>2023-12-22</w:t>
            </w:r>
          </w:p>
        </w:tc>
        <w:tc>
          <w:tcPr>
            <w:tcW w:type="dxa" w:w="2160"/>
          </w:tcPr>
          <w:p>
            <w:r>
              <w:t>ÜNİVERSİTE BÖLÜM TANITIM GÜNLERİ YAPILDI</w:t>
            </w:r>
          </w:p>
        </w:tc>
        <w:tc>
          <w:tcPr>
            <w:tcW w:type="dxa" w:w="2160"/>
          </w:tcPr>
          <w:p>
            <w:r>
              <w:t>Kongre</w:t>
            </w:r>
          </w:p>
        </w:tc>
        <w:tc>
          <w:tcPr>
            <w:tcW w:type="dxa" w:w="2160"/>
          </w:tcPr>
          <w:p>
            <w:r>
              <w:t>LİSE ÖĞRENCİLERİ</w:t>
            </w:r>
          </w:p>
        </w:tc>
      </w:tr>
      <w:tr>
        <w:tc>
          <w:tcPr>
            <w:tcW w:type="dxa" w:w="2160"/>
          </w:tcPr>
          <w:p>
            <w:r>
              <w:t>2023-12-21</w:t>
            </w:r>
          </w:p>
        </w:tc>
        <w:tc>
          <w:tcPr>
            <w:tcW w:type="dxa" w:w="2160"/>
          </w:tcPr>
          <w:p>
            <w:r>
              <w:t>GÜDKAF’24 REKTÖRLER TOPLANTISI GERÇEKLEŞTİ</w:t>
            </w:r>
          </w:p>
        </w:tc>
        <w:tc>
          <w:tcPr>
            <w:tcW w:type="dxa" w:w="2160"/>
          </w:tcPr>
          <w:p>
            <w:r>
              <w:t>Dış Paydaş Etkinlikleri</w:t>
            </w:r>
          </w:p>
        </w:tc>
        <w:tc>
          <w:tcPr>
            <w:tcW w:type="dxa" w:w="2160"/>
          </w:tcPr>
          <w:p>
            <w:r>
              <w:t>PAYDAŞ ÜNİVERSİTE REKTÖRLERİ</w:t>
            </w:r>
          </w:p>
        </w:tc>
      </w:tr>
      <w:tr>
        <w:tc>
          <w:tcPr>
            <w:tcW w:type="dxa" w:w="2160"/>
          </w:tcPr>
          <w:p>
            <w:r>
              <w:t>2023-12-15</w:t>
            </w:r>
          </w:p>
        </w:tc>
        <w:tc>
          <w:tcPr>
            <w:tcW w:type="dxa" w:w="2160"/>
          </w:tcPr>
          <w:p>
            <w:r>
              <w:t>REKTÖRÜMÜZ İSTANBUL İNSAN KAYNAKLARI FORUMUNA KATILDI</w:t>
            </w:r>
          </w:p>
        </w:tc>
        <w:tc>
          <w:tcPr>
            <w:tcW w:type="dxa" w:w="2160"/>
          </w:tcPr>
          <w:p>
            <w:r>
              <w:t>Kültürel faaliyetler</w:t>
            </w:r>
          </w:p>
        </w:tc>
        <w:tc>
          <w:tcPr>
            <w:tcW w:type="dxa" w:w="2160"/>
          </w:tcPr>
          <w:p>
            <w:r>
              <w:t>TÜM VATANDAŞLAR</w:t>
            </w:r>
          </w:p>
        </w:tc>
      </w:tr>
      <w:tr>
        <w:tc>
          <w:tcPr>
            <w:tcW w:type="dxa" w:w="2160"/>
          </w:tcPr>
          <w:p>
            <w:r>
              <w:t>2023-12-06</w:t>
            </w:r>
          </w:p>
        </w:tc>
        <w:tc>
          <w:tcPr>
            <w:tcW w:type="dxa" w:w="2160"/>
          </w:tcPr>
          <w:p>
            <w:r>
              <w:t>GÜNEYDOĞU BÖLGESEL KARİYER FUARI BİLGİLENDİRME NOTLARI</w:t>
            </w:r>
          </w:p>
        </w:tc>
        <w:tc>
          <w:tcPr>
            <w:tcW w:type="dxa" w:w="2160"/>
          </w:tcPr>
          <w:p>
            <w:r>
              <w:t>Kongre</w:t>
            </w:r>
          </w:p>
        </w:tc>
        <w:tc>
          <w:tcPr>
            <w:tcW w:type="dxa" w:w="2160"/>
          </w:tcPr>
          <w:p>
            <w:r>
              <w:t>DANIŞMANLAR</w:t>
            </w:r>
          </w:p>
        </w:tc>
      </w:tr>
      <w:tr>
        <w:tc>
          <w:tcPr>
            <w:tcW w:type="dxa" w:w="2160"/>
          </w:tcPr>
          <w:p>
            <w:r>
              <w:t>2023-11-30</w:t>
            </w:r>
          </w:p>
        </w:tc>
        <w:tc>
          <w:tcPr>
            <w:tcW w:type="dxa" w:w="2160"/>
          </w:tcPr>
          <w:p>
            <w:r>
              <w:t>ÜNİVERSİTEMİZ TESTEG 2023 KONGRESİNDE YER ALDI</w:t>
            </w:r>
          </w:p>
        </w:tc>
        <w:tc>
          <w:tcPr>
            <w:tcW w:type="dxa" w:w="2160"/>
          </w:tcPr>
          <w:p>
            <w:r>
              <w:t>Kongre</w:t>
            </w:r>
          </w:p>
        </w:tc>
        <w:tc>
          <w:tcPr>
            <w:tcW w:type="dxa" w:w="2160"/>
          </w:tcPr>
          <w:p>
            <w:r>
              <w:t>GSO VE GAİB</w:t>
            </w:r>
          </w:p>
        </w:tc>
      </w:tr>
      <w:tr>
        <w:tc>
          <w:tcPr>
            <w:tcW w:type="dxa" w:w="2160"/>
          </w:tcPr>
          <w:p>
            <w:r>
              <w:t>2023-11-23</w:t>
            </w:r>
          </w:p>
        </w:tc>
        <w:tc>
          <w:tcPr>
            <w:tcW w:type="dxa" w:w="2160"/>
          </w:tcPr>
          <w:p>
            <w:r>
              <w:t>GÜDKAF’24 DİYARBAKIR VALİLİĞİ HAZIRLIK TOPLANTISI</w:t>
            </w:r>
          </w:p>
        </w:tc>
        <w:tc>
          <w:tcPr>
            <w:tcW w:type="dxa" w:w="2160"/>
          </w:tcPr>
          <w:p>
            <w:r>
              <w:t>Topluma Hizmet ve Sosyal Sorumluluk</w:t>
            </w:r>
          </w:p>
        </w:tc>
        <w:tc>
          <w:tcPr>
            <w:tcW w:type="dxa" w:w="2160"/>
          </w:tcPr>
          <w:p>
            <w:r>
              <w:t>İL VALİSİ, DİCLE ÜN., KARİYER MÜDÜRÜ</w:t>
            </w:r>
          </w:p>
        </w:tc>
      </w:tr>
      <w:tr>
        <w:tc>
          <w:tcPr>
            <w:tcW w:type="dxa" w:w="2160"/>
          </w:tcPr>
          <w:p>
            <w:r>
              <w:t>2023-11-21</w:t>
            </w:r>
          </w:p>
        </w:tc>
        <w:tc>
          <w:tcPr>
            <w:tcW w:type="dxa" w:w="2160"/>
          </w:tcPr>
          <w:p>
            <w:r>
              <w:t>YETENEK HERYERDE SLOGANI İLE GÜNEYDOĞU KARİYER FUARI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DEKANLAR/MÜDÜRLER</w:t>
            </w:r>
          </w:p>
        </w:tc>
      </w:tr>
      <w:tr>
        <w:tc>
          <w:tcPr>
            <w:tcW w:type="dxa" w:w="2160"/>
          </w:tcPr>
          <w:p>
            <w:r>
              <w:t>2023-11-16</w:t>
            </w:r>
          </w:p>
        </w:tc>
        <w:tc>
          <w:tcPr>
            <w:tcW w:type="dxa" w:w="2160"/>
          </w:tcPr>
          <w:p>
            <w:r>
              <w:t>GÜNEYDOĞU KARİYER FUARI FİRMALARLA TOPLANTILAR</w:t>
            </w:r>
          </w:p>
        </w:tc>
        <w:tc>
          <w:tcPr>
            <w:tcW w:type="dxa" w:w="2160"/>
          </w:tcPr>
          <w:p>
            <w:r>
              <w:t>Topluma Hizmet ve Sosyal Sorumluluk</w:t>
            </w:r>
          </w:p>
        </w:tc>
        <w:tc>
          <w:tcPr>
            <w:tcW w:type="dxa" w:w="2160"/>
          </w:tcPr>
          <w:p>
            <w:r>
              <w:t>TSE FİRMA YETKİLİLERİ</w:t>
            </w:r>
          </w:p>
        </w:tc>
      </w:tr>
      <w:tr>
        <w:tc>
          <w:tcPr>
            <w:tcW w:type="dxa" w:w="2160"/>
          </w:tcPr>
          <w:p>
            <w:r>
              <w:t>2023-11-16</w:t>
            </w:r>
          </w:p>
        </w:tc>
        <w:tc>
          <w:tcPr>
            <w:tcW w:type="dxa" w:w="2160"/>
          </w:tcPr>
          <w:p>
            <w:r>
              <w:t>TSE KURUMU İLE DİCLE ÜNİVERSİTESİ ARASINDA GUDKAF'24 ZİYARETİ</w:t>
            </w:r>
          </w:p>
        </w:tc>
        <w:tc>
          <w:tcPr>
            <w:tcW w:type="dxa" w:w="2160"/>
          </w:tcPr>
          <w:p>
            <w:r>
              <w:t>Topluma Hizmet ve Sosyal Sorumluluk</w:t>
            </w:r>
          </w:p>
        </w:tc>
        <w:tc>
          <w:tcPr>
            <w:tcW w:type="dxa" w:w="2160"/>
          </w:tcPr>
          <w:p>
            <w:r>
              <w:t>TÜM FİRMALAR</w:t>
            </w:r>
          </w:p>
        </w:tc>
      </w:tr>
      <w:tr>
        <w:tc>
          <w:tcPr>
            <w:tcW w:type="dxa" w:w="2160"/>
          </w:tcPr>
          <w:p>
            <w:r>
              <w:t>2023-11-07</w:t>
            </w:r>
          </w:p>
        </w:tc>
        <w:tc>
          <w:tcPr>
            <w:tcW w:type="dxa" w:w="2160"/>
          </w:tcPr>
          <w:p>
            <w:r>
              <w:t>GÜNEYDOĞU BÖLGESEL KARİYER FUARI 2024 TANIŞMA</w:t>
            </w:r>
          </w:p>
        </w:tc>
        <w:tc>
          <w:tcPr>
            <w:tcW w:type="dxa" w:w="2160"/>
          </w:tcPr>
          <w:p>
            <w:r>
              <w:t>Dış Paydaş Etkinlikleri</w:t>
            </w:r>
          </w:p>
        </w:tc>
        <w:tc>
          <w:tcPr>
            <w:tcW w:type="dxa" w:w="2160"/>
          </w:tcPr>
          <w:p>
            <w:r>
              <w:t>PAYDAŞ ÜNİVERSİTELER</w:t>
            </w:r>
          </w:p>
        </w:tc>
      </w:tr>
      <w:tr>
        <w:tc>
          <w:tcPr>
            <w:tcW w:type="dxa" w:w="2160"/>
          </w:tcPr>
          <w:p>
            <w:r>
              <w:t>2023-07-28</w:t>
            </w:r>
          </w:p>
        </w:tc>
        <w:tc>
          <w:tcPr>
            <w:tcW w:type="dxa" w:w="2160"/>
          </w:tcPr>
          <w:p>
            <w:r>
              <w:t>TRT GAP RADYO YKS TERCİH/ TANITIM RÖPORTAJI</w:t>
            </w:r>
          </w:p>
        </w:tc>
        <w:tc>
          <w:tcPr>
            <w:tcW w:type="dxa" w:w="2160"/>
          </w:tcPr>
          <w:p>
            <w:r>
              <w:t>Topluma Hizmet ve Sosyal Sorumluluk</w:t>
            </w:r>
          </w:p>
        </w:tc>
        <w:tc>
          <w:tcPr>
            <w:tcW w:type="dxa" w:w="2160"/>
          </w:tcPr>
          <w:p>
            <w:r>
              <w:t>VATANDAŞLAR VE ÖĞRENCİLER</w:t>
            </w:r>
          </w:p>
        </w:tc>
      </w:tr>
      <w:tr>
        <w:tc>
          <w:tcPr>
            <w:tcW w:type="dxa" w:w="2160"/>
          </w:tcPr>
          <w:p>
            <w:r>
              <w:t>2023-07-27</w:t>
            </w:r>
          </w:p>
        </w:tc>
        <w:tc>
          <w:tcPr>
            <w:tcW w:type="dxa" w:w="2160"/>
          </w:tcPr>
          <w:p>
            <w:r>
              <w:t>ÜNİVERSİTEMİZ CEYLAN KARAVİL PARK AVM'DE TANITIM STANDI AÇTI</w:t>
            </w:r>
          </w:p>
        </w:tc>
        <w:tc>
          <w:tcPr>
            <w:tcW w:type="dxa" w:w="2160"/>
          </w:tcPr>
          <w:p>
            <w:r>
              <w:t>Topluma Hizmet ve Sosyal Sorumluluk</w:t>
            </w:r>
          </w:p>
        </w:tc>
        <w:tc>
          <w:tcPr>
            <w:tcW w:type="dxa" w:w="2160"/>
          </w:tcPr>
          <w:p>
            <w:r>
              <w:t>VATANDAŞLAR VE ÖĞRENCİLER</w:t>
            </w:r>
          </w:p>
        </w:tc>
      </w:tr>
      <w:tr>
        <w:tc>
          <w:tcPr>
            <w:tcW w:type="dxa" w:w="2160"/>
          </w:tcPr>
          <w:p>
            <w:r>
              <w:t>2023-07-25</w:t>
            </w:r>
          </w:p>
        </w:tc>
        <w:tc>
          <w:tcPr>
            <w:tcW w:type="dxa" w:w="2160"/>
          </w:tcPr>
          <w:p>
            <w:r>
              <w:t>ÜNİVERSİTE BİRİMLERİ ARASINDA YKS TERCİH TOPLANTISI</w:t>
            </w:r>
          </w:p>
        </w:tc>
        <w:tc>
          <w:tcPr>
            <w:tcW w:type="dxa" w:w="2160"/>
          </w:tcPr>
          <w:p>
            <w:r>
              <w:t>Topluma Hizmet ve Sosyal Sorumluluk</w:t>
            </w:r>
          </w:p>
        </w:tc>
        <w:tc>
          <w:tcPr>
            <w:tcW w:type="dxa" w:w="2160"/>
          </w:tcPr>
          <w:p>
            <w:r>
              <w:t>LİSE ÖĞRENCİLERİ VE MEZUNLARI</w:t>
            </w:r>
          </w:p>
        </w:tc>
      </w:tr>
      <w:tr>
        <w:tc>
          <w:tcPr>
            <w:tcW w:type="dxa" w:w="2160"/>
          </w:tcPr>
          <w:p>
            <w:r>
              <w:t>2023-07-18</w:t>
            </w:r>
          </w:p>
        </w:tc>
        <w:tc>
          <w:tcPr>
            <w:tcW w:type="dxa" w:w="2160"/>
          </w:tcPr>
          <w:p>
            <w:r>
              <w:t>DİCLE ÜNİVERSİTESİ KARİYER MERKEZİ İŞ BİRLİKLERİ DEVAM EDİYOR!</w:t>
            </w:r>
          </w:p>
        </w:tc>
        <w:tc>
          <w:tcPr>
            <w:tcW w:type="dxa" w:w="2160"/>
          </w:tcPr>
          <w:p>
            <w:r>
              <w:t>Eğitim ve Öğretim</w:t>
            </w:r>
          </w:p>
        </w:tc>
        <w:tc>
          <w:tcPr>
            <w:tcW w:type="dxa" w:w="2160"/>
          </w:tcPr>
          <w:p>
            <w:r>
              <w:t>TÜM ÖĞRENCİLER</w:t>
            </w:r>
          </w:p>
        </w:tc>
      </w:tr>
      <w:tr>
        <w:tc>
          <w:tcPr>
            <w:tcW w:type="dxa" w:w="2160"/>
          </w:tcPr>
          <w:p>
            <w:r>
              <w:t>2023-07-11</w:t>
            </w:r>
          </w:p>
        </w:tc>
        <w:tc>
          <w:tcPr>
            <w:tcW w:type="dxa" w:w="2160"/>
          </w:tcPr>
          <w:p>
            <w:r>
              <w:t>DİCLE ÜNİVERSİTESİ KYK YURTLARI HAKKINDA BİLGİLENDİRME</w:t>
            </w:r>
          </w:p>
        </w:tc>
        <w:tc>
          <w:tcPr>
            <w:tcW w:type="dxa" w:w="2160"/>
          </w:tcPr>
          <w:p>
            <w:r>
              <w:t>Eğitim ve Öğretim</w:t>
            </w:r>
          </w:p>
        </w:tc>
        <w:tc>
          <w:tcPr>
            <w:tcW w:type="dxa" w:w="2160"/>
          </w:tcPr>
          <w:p>
            <w:r>
              <w:t>KYK ÖĞRENCİLERİ</w:t>
            </w:r>
          </w:p>
        </w:tc>
      </w:tr>
      <w:tr>
        <w:tc>
          <w:tcPr>
            <w:tcW w:type="dxa" w:w="2160"/>
          </w:tcPr>
          <w:p>
            <w:r>
              <w:t>2023-06-05</w:t>
            </w:r>
          </w:p>
        </w:tc>
        <w:tc>
          <w:tcPr>
            <w:tcW w:type="dxa" w:w="2160"/>
          </w:tcPr>
          <w:p>
            <w:r>
              <w:t>ULUSAL STAJ PROGRAMINA YOĞUN İLGİ</w:t>
            </w:r>
          </w:p>
        </w:tc>
        <w:tc>
          <w:tcPr>
            <w:tcW w:type="dxa" w:w="2160"/>
          </w:tcPr>
          <w:p>
            <w:r>
              <w:t>Dış Paydaş Etkinlikleri</w:t>
            </w:r>
          </w:p>
        </w:tc>
        <w:tc>
          <w:tcPr>
            <w:tcW w:type="dxa" w:w="2160"/>
          </w:tcPr>
          <w:p>
            <w:r>
              <w:t>TÜM ÖĞRENCİLER</w:t>
            </w:r>
          </w:p>
        </w:tc>
      </w:tr>
      <w:tr>
        <w:tc>
          <w:tcPr>
            <w:tcW w:type="dxa" w:w="2160"/>
          </w:tcPr>
          <w:p>
            <w:r>
              <w:t>2023-05-08</w:t>
            </w:r>
          </w:p>
        </w:tc>
        <w:tc>
          <w:tcPr>
            <w:tcW w:type="dxa" w:w="2160"/>
          </w:tcPr>
          <w:p>
            <w:r>
              <w:t>ÜNİVERSİTE TANITIM FUARI GERÇEKLEŞTİRİLDİ</w:t>
            </w:r>
          </w:p>
        </w:tc>
        <w:tc>
          <w:tcPr>
            <w:tcW w:type="dxa" w:w="2160"/>
          </w:tcPr>
          <w:p>
            <w:r>
              <w:t>Eğitim ve Öğretim</w:t>
            </w:r>
          </w:p>
        </w:tc>
        <w:tc>
          <w:tcPr>
            <w:tcW w:type="dxa" w:w="2160"/>
          </w:tcPr>
          <w:p>
            <w:r>
              <w:t>LİSE ÖĞRENCİLERİ</w:t>
            </w:r>
          </w:p>
        </w:tc>
      </w:tr>
      <w:tr>
        <w:tc>
          <w:tcPr>
            <w:tcW w:type="dxa" w:w="2160"/>
          </w:tcPr>
          <w:p>
            <w:r>
              <w:t>2023-02-02</w:t>
            </w:r>
          </w:p>
        </w:tc>
        <w:tc>
          <w:tcPr>
            <w:tcW w:type="dxa" w:w="2160"/>
          </w:tcPr>
          <w:p>
            <w:r>
              <w:t>Cumhurbaşkanlığı Kariyer Fuarı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ÖĞRENCİLER VE MEZUNLAR</w:t>
            </w:r>
          </w:p>
        </w:tc>
      </w:tr>
      <w:tr>
        <w:tc>
          <w:tcPr>
            <w:tcW w:type="dxa" w:w="2160"/>
          </w:tcPr>
          <w:p>
            <w:r>
              <w:t>2023-02-02</w:t>
            </w:r>
          </w:p>
        </w:tc>
        <w:tc>
          <w:tcPr>
            <w:tcW w:type="dxa" w:w="2160"/>
          </w:tcPr>
          <w:p>
            <w:r>
              <w:t>Fuar Tanıtım Toplantısı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TÜM FAKÜLTELER</w:t>
            </w:r>
          </w:p>
        </w:tc>
      </w:tr>
      <w:tr>
        <w:tc>
          <w:tcPr>
            <w:tcW w:type="dxa" w:w="2160"/>
          </w:tcPr>
          <w:p>
            <w:r>
              <w:t>2023-01-30</w:t>
            </w:r>
          </w:p>
        </w:tc>
        <w:tc>
          <w:tcPr>
            <w:tcW w:type="dxa" w:w="2160"/>
          </w:tcPr>
          <w:p>
            <w:r>
              <w:t>TRT GAP RADYO TANITIM RÖPORTAJI</w:t>
            </w:r>
          </w:p>
        </w:tc>
        <w:tc>
          <w:tcPr>
            <w:tcW w:type="dxa" w:w="2160"/>
          </w:tcPr>
          <w:p>
            <w:r>
              <w:t>Kültürel faaliyetler</w:t>
            </w:r>
          </w:p>
        </w:tc>
        <w:tc>
          <w:tcPr>
            <w:tcW w:type="dxa" w:w="2160"/>
          </w:tcPr>
          <w:p>
            <w:r>
              <w:t>TÜM VATANDAŞLAR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