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319" w:rsidRPr="001E38C7" w:rsidRDefault="001E38C7">
      <w:pPr>
        <w:jc w:val="center"/>
        <w:rPr>
          <w:color w:val="000000" w:themeColor="text1"/>
        </w:rPr>
      </w:pPr>
      <w:r w:rsidRPr="001E38C7">
        <w:rPr>
          <w:b/>
          <w:color w:val="000000" w:themeColor="text1"/>
          <w:sz w:val="28"/>
        </w:rPr>
        <w:t>DİCLE ÜNİVERSİTESİ ÇOCUK EĞİTİMİ UYGULAMA VE ARAŞTIRMA MERKEZİ</w:t>
      </w:r>
    </w:p>
    <w:p w:rsidR="001E6319" w:rsidRDefault="001E38C7">
      <w:pPr>
        <w:jc w:val="center"/>
        <w:rPr>
          <w:b/>
          <w:color w:val="000000" w:themeColor="text1"/>
          <w:sz w:val="24"/>
        </w:rPr>
      </w:pPr>
      <w:r w:rsidRPr="001E38C7">
        <w:rPr>
          <w:b/>
          <w:color w:val="000000" w:themeColor="text1"/>
          <w:sz w:val="24"/>
        </w:rPr>
        <w:t xml:space="preserve">Robotik Kodlama </w:t>
      </w:r>
      <w:proofErr w:type="spellStart"/>
      <w:r w:rsidRPr="001E38C7">
        <w:rPr>
          <w:b/>
          <w:color w:val="000000" w:themeColor="text1"/>
          <w:sz w:val="24"/>
        </w:rPr>
        <w:t>Kursu</w:t>
      </w:r>
      <w:proofErr w:type="spellEnd"/>
      <w:r w:rsidRPr="001E38C7">
        <w:rPr>
          <w:b/>
          <w:color w:val="000000" w:themeColor="text1"/>
          <w:sz w:val="24"/>
        </w:rPr>
        <w:t xml:space="preserve"> </w:t>
      </w:r>
      <w:proofErr w:type="spellStart"/>
      <w:r w:rsidRPr="001E38C7">
        <w:rPr>
          <w:b/>
          <w:color w:val="000000" w:themeColor="text1"/>
          <w:sz w:val="24"/>
        </w:rPr>
        <w:t>Öğrenci</w:t>
      </w:r>
      <w:proofErr w:type="spellEnd"/>
      <w:r w:rsidRPr="001E38C7">
        <w:rPr>
          <w:b/>
          <w:color w:val="000000" w:themeColor="text1"/>
          <w:sz w:val="24"/>
        </w:rPr>
        <w:t xml:space="preserve"> </w:t>
      </w:r>
      <w:proofErr w:type="spellStart"/>
      <w:r w:rsidRPr="001E38C7">
        <w:rPr>
          <w:b/>
          <w:color w:val="000000" w:themeColor="text1"/>
          <w:sz w:val="24"/>
        </w:rPr>
        <w:t>Değerlendirme</w:t>
      </w:r>
      <w:proofErr w:type="spellEnd"/>
      <w:r w:rsidRPr="001E38C7">
        <w:rPr>
          <w:b/>
          <w:color w:val="000000" w:themeColor="text1"/>
          <w:sz w:val="24"/>
        </w:rPr>
        <w:t xml:space="preserve"> </w:t>
      </w:r>
      <w:proofErr w:type="spellStart"/>
      <w:r w:rsidRPr="001E38C7">
        <w:rPr>
          <w:b/>
          <w:color w:val="000000" w:themeColor="text1"/>
          <w:sz w:val="24"/>
        </w:rPr>
        <w:t>Raporu</w:t>
      </w:r>
      <w:proofErr w:type="spellEnd"/>
    </w:p>
    <w:p w:rsidR="001E38C7" w:rsidRPr="001E38C7" w:rsidRDefault="001E38C7">
      <w:pPr>
        <w:jc w:val="center"/>
        <w:rPr>
          <w:color w:val="000000" w:themeColor="text1"/>
        </w:rPr>
      </w:pPr>
      <w:r>
        <w:rPr>
          <w:b/>
          <w:color w:val="000000" w:themeColor="text1"/>
          <w:sz w:val="24"/>
        </w:rPr>
        <w:t xml:space="preserve">(19-30 </w:t>
      </w:r>
      <w:proofErr w:type="spellStart"/>
      <w:r>
        <w:rPr>
          <w:b/>
          <w:color w:val="000000" w:themeColor="text1"/>
          <w:sz w:val="24"/>
        </w:rPr>
        <w:t>Ocak</w:t>
      </w:r>
      <w:proofErr w:type="spellEnd"/>
      <w:r>
        <w:rPr>
          <w:b/>
          <w:color w:val="000000" w:themeColor="text1"/>
          <w:sz w:val="24"/>
        </w:rPr>
        <w:t xml:space="preserve"> 2026)</w:t>
      </w:r>
    </w:p>
    <w:p w:rsidR="001E6319" w:rsidRPr="001E38C7" w:rsidRDefault="001E6319" w:rsidP="001E38C7">
      <w:pPr>
        <w:jc w:val="both"/>
        <w:rPr>
          <w:color w:val="000000" w:themeColor="text1"/>
        </w:rPr>
      </w:pPr>
    </w:p>
    <w:p w:rsidR="001E6319" w:rsidRPr="001E38C7" w:rsidRDefault="001E38C7" w:rsidP="001E38C7">
      <w:pPr>
        <w:spacing w:after="240"/>
        <w:jc w:val="both"/>
        <w:rPr>
          <w:color w:val="000000" w:themeColor="text1"/>
        </w:rPr>
      </w:pPr>
      <w:r w:rsidRPr="001E38C7">
        <w:rPr>
          <w:color w:val="000000" w:themeColor="text1"/>
        </w:rPr>
        <w:t>Bu rapor, Dicle Üniversitesi Çocuk Eğitimi Uygulama ve Araştırma Merkezi bünyesinde düzenlenen Robotik Kodlama Kursu'na katılan öğrencilerin</w:t>
      </w:r>
      <w:r w:rsidRPr="001E38C7">
        <w:rPr>
          <w:color w:val="000000" w:themeColor="text1"/>
        </w:rPr>
        <w:t xml:space="preserve"> (çocukların) kendi süreçlerini değerlendirdikleri anket formlarının analizi amacıyla hazırlanmıştır. Toplam 10 öğrenci anket formu üzerinden elde edilen veriler, çocukların eğitimden aldıkları keyfi, algıladıkları faydayı ve eğitmenlerle olan bağlarını do</w:t>
      </w:r>
      <w:r w:rsidRPr="001E38C7">
        <w:rPr>
          <w:color w:val="000000" w:themeColor="text1"/>
        </w:rPr>
        <w:t>ğrudan yansıtmaktadır.</w:t>
      </w:r>
    </w:p>
    <w:p w:rsidR="001E6319" w:rsidRDefault="001E38C7">
      <w:pPr>
        <w:spacing w:before="360" w:after="120"/>
        <w:rPr>
          <w:b/>
          <w:color w:val="000000" w:themeColor="text1"/>
          <w:sz w:val="24"/>
        </w:rPr>
      </w:pPr>
      <w:proofErr w:type="spellStart"/>
      <w:r>
        <w:rPr>
          <w:b/>
          <w:color w:val="000000" w:themeColor="text1"/>
          <w:sz w:val="24"/>
        </w:rPr>
        <w:t>Tablo</w:t>
      </w:r>
      <w:proofErr w:type="spellEnd"/>
      <w:r>
        <w:rPr>
          <w:b/>
          <w:color w:val="000000" w:themeColor="text1"/>
          <w:sz w:val="24"/>
        </w:rPr>
        <w:t xml:space="preserve"> 1. </w:t>
      </w:r>
      <w:proofErr w:type="spellStart"/>
      <w:r>
        <w:rPr>
          <w:b/>
          <w:color w:val="000000" w:themeColor="text1"/>
          <w:sz w:val="24"/>
        </w:rPr>
        <w:t>Sayı</w:t>
      </w:r>
      <w:r w:rsidRPr="001E38C7">
        <w:rPr>
          <w:b/>
          <w:color w:val="000000" w:themeColor="text1"/>
          <w:sz w:val="24"/>
        </w:rPr>
        <w:t>sal</w:t>
      </w:r>
      <w:proofErr w:type="spellEnd"/>
      <w:r w:rsidRPr="001E38C7">
        <w:rPr>
          <w:b/>
          <w:color w:val="000000" w:themeColor="text1"/>
          <w:sz w:val="24"/>
        </w:rPr>
        <w:t xml:space="preserve"> </w:t>
      </w:r>
      <w:proofErr w:type="spellStart"/>
      <w:r w:rsidRPr="001E38C7">
        <w:rPr>
          <w:b/>
          <w:color w:val="000000" w:themeColor="text1"/>
          <w:sz w:val="24"/>
        </w:rPr>
        <w:t>Değerlendirme</w:t>
      </w:r>
      <w:proofErr w:type="spellEnd"/>
      <w:r w:rsidRPr="001E38C7">
        <w:rPr>
          <w:b/>
          <w:color w:val="000000" w:themeColor="text1"/>
          <w:sz w:val="24"/>
        </w:rPr>
        <w:t xml:space="preserve"> </w:t>
      </w:r>
      <w:proofErr w:type="spellStart"/>
      <w:r w:rsidRPr="001E38C7">
        <w:rPr>
          <w:b/>
          <w:color w:val="000000" w:themeColor="text1"/>
          <w:sz w:val="24"/>
        </w:rPr>
        <w:t>Tablosu</w:t>
      </w:r>
      <w:proofErr w:type="spellEnd"/>
      <w:r w:rsidRPr="001E38C7">
        <w:rPr>
          <w:b/>
          <w:color w:val="000000" w:themeColor="text1"/>
          <w:sz w:val="24"/>
        </w:rPr>
        <w:t xml:space="preserve"> (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86"/>
        <w:gridCol w:w="2184"/>
        <w:gridCol w:w="1240"/>
        <w:gridCol w:w="1240"/>
        <w:gridCol w:w="856"/>
        <w:gridCol w:w="1472"/>
        <w:gridCol w:w="1472"/>
      </w:tblGrid>
      <w:tr w:rsidR="001E38C7" w:rsidTr="001E38C7">
        <w:tc>
          <w:tcPr>
            <w:tcW w:w="974" w:type="dxa"/>
            <w:shd w:val="clear" w:color="auto" w:fill="auto"/>
          </w:tcPr>
          <w:p w:rsidR="001E38C7" w:rsidRPr="001E38C7" w:rsidRDefault="001E38C7" w:rsidP="001E38C7">
            <w:pPr>
              <w:rPr>
                <w:color w:val="000000" w:themeColor="text1"/>
              </w:rPr>
            </w:pPr>
            <w:proofErr w:type="spellStart"/>
            <w:r w:rsidRPr="001E38C7">
              <w:rPr>
                <w:b/>
                <w:color w:val="000000" w:themeColor="text1"/>
                <w:sz w:val="20"/>
              </w:rPr>
              <w:t>S.No</w:t>
            </w:r>
            <w:proofErr w:type="spellEnd"/>
          </w:p>
        </w:tc>
        <w:tc>
          <w:tcPr>
            <w:tcW w:w="2184" w:type="dxa"/>
            <w:shd w:val="clear" w:color="auto" w:fill="auto"/>
          </w:tcPr>
          <w:p w:rsidR="001E38C7" w:rsidRPr="001E38C7" w:rsidRDefault="001E38C7" w:rsidP="001E38C7">
            <w:pPr>
              <w:rPr>
                <w:color w:val="000000" w:themeColor="text1"/>
              </w:rPr>
            </w:pPr>
            <w:proofErr w:type="spellStart"/>
            <w:r w:rsidRPr="001E38C7">
              <w:rPr>
                <w:b/>
                <w:color w:val="000000" w:themeColor="text1"/>
                <w:sz w:val="20"/>
              </w:rPr>
              <w:t>Sorular</w:t>
            </w:r>
            <w:proofErr w:type="spellEnd"/>
          </w:p>
        </w:tc>
        <w:tc>
          <w:tcPr>
            <w:tcW w:w="1263" w:type="dxa"/>
            <w:shd w:val="clear" w:color="auto" w:fill="auto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proofErr w:type="spellStart"/>
            <w:r w:rsidRPr="001E38C7">
              <w:rPr>
                <w:b/>
                <w:color w:val="000000" w:themeColor="text1"/>
                <w:sz w:val="20"/>
              </w:rPr>
              <w:t>Çok</w:t>
            </w:r>
            <w:proofErr w:type="spellEnd"/>
            <w:r w:rsidRPr="001E38C7">
              <w:rPr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1E38C7">
              <w:rPr>
                <w:b/>
                <w:color w:val="000000" w:themeColor="text1"/>
                <w:sz w:val="20"/>
              </w:rPr>
              <w:t>Beğendim</w:t>
            </w:r>
            <w:proofErr w:type="spellEnd"/>
          </w:p>
        </w:tc>
        <w:tc>
          <w:tcPr>
            <w:tcW w:w="1263" w:type="dxa"/>
            <w:shd w:val="clear" w:color="auto" w:fill="auto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proofErr w:type="spellStart"/>
            <w:r w:rsidRPr="001E38C7">
              <w:rPr>
                <w:b/>
                <w:color w:val="000000" w:themeColor="text1"/>
                <w:sz w:val="20"/>
              </w:rPr>
              <w:t>Beğendim</w:t>
            </w:r>
            <w:proofErr w:type="spellEnd"/>
          </w:p>
        </w:tc>
        <w:tc>
          <w:tcPr>
            <w:tcW w:w="948" w:type="dxa"/>
            <w:shd w:val="clear" w:color="auto" w:fill="auto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proofErr w:type="spellStart"/>
            <w:r w:rsidRPr="001E38C7">
              <w:rPr>
                <w:b/>
                <w:color w:val="000000" w:themeColor="text1"/>
                <w:sz w:val="20"/>
              </w:rPr>
              <w:t>Orta</w:t>
            </w:r>
            <w:proofErr w:type="spellEnd"/>
          </w:p>
        </w:tc>
        <w:tc>
          <w:tcPr>
            <w:tcW w:w="1472" w:type="dxa"/>
            <w:shd w:val="clear" w:color="auto" w:fill="auto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proofErr w:type="spellStart"/>
            <w:r w:rsidRPr="001E38C7">
              <w:rPr>
                <w:b/>
                <w:color w:val="000000" w:themeColor="text1"/>
                <w:sz w:val="20"/>
              </w:rPr>
              <w:t>Beğenmedim</w:t>
            </w:r>
            <w:proofErr w:type="spellEnd"/>
          </w:p>
        </w:tc>
        <w:tc>
          <w:tcPr>
            <w:tcW w:w="1472" w:type="dxa"/>
            <w:shd w:val="clear" w:color="auto" w:fill="auto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proofErr w:type="spellStart"/>
            <w:r w:rsidRPr="001E38C7">
              <w:rPr>
                <w:b/>
                <w:color w:val="000000" w:themeColor="text1"/>
                <w:sz w:val="20"/>
              </w:rPr>
              <w:t>Hiç</w:t>
            </w:r>
            <w:proofErr w:type="spellEnd"/>
            <w:r w:rsidRPr="001E38C7">
              <w:rPr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1E38C7">
              <w:rPr>
                <w:b/>
                <w:color w:val="000000" w:themeColor="text1"/>
                <w:sz w:val="20"/>
              </w:rPr>
              <w:t>Beğenmedim</w:t>
            </w:r>
            <w:proofErr w:type="spellEnd"/>
          </w:p>
        </w:tc>
      </w:tr>
      <w:tr w:rsidR="001E38C7" w:rsidTr="001E38C7">
        <w:tc>
          <w:tcPr>
            <w:tcW w:w="974" w:type="dxa"/>
          </w:tcPr>
          <w:p w:rsidR="001E38C7" w:rsidRPr="001E38C7" w:rsidRDefault="001E38C7" w:rsidP="001E38C7">
            <w:pPr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184" w:type="dxa"/>
          </w:tcPr>
          <w:p w:rsidR="001E38C7" w:rsidRPr="001E38C7" w:rsidRDefault="001E38C7" w:rsidP="001E38C7">
            <w:pPr>
              <w:rPr>
                <w:color w:val="000000" w:themeColor="text1"/>
              </w:rPr>
            </w:pPr>
            <w:proofErr w:type="spellStart"/>
            <w:r w:rsidRPr="001E38C7">
              <w:rPr>
                <w:color w:val="000000" w:themeColor="text1"/>
                <w:sz w:val="20"/>
              </w:rPr>
              <w:t>Kurs</w:t>
            </w:r>
            <w:proofErr w:type="spellEnd"/>
            <w:r w:rsidRPr="001E38C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1E38C7">
              <w:rPr>
                <w:color w:val="000000" w:themeColor="text1"/>
                <w:sz w:val="20"/>
              </w:rPr>
              <w:t>içeriğini</w:t>
            </w:r>
            <w:proofErr w:type="spellEnd"/>
            <w:r w:rsidRPr="001E38C7">
              <w:rPr>
                <w:color w:val="000000" w:themeColor="text1"/>
                <w:sz w:val="20"/>
              </w:rPr>
              <w:t xml:space="preserve"> ne </w:t>
            </w:r>
            <w:proofErr w:type="spellStart"/>
            <w:r w:rsidRPr="001E38C7">
              <w:rPr>
                <w:color w:val="000000" w:themeColor="text1"/>
                <w:sz w:val="20"/>
              </w:rPr>
              <w:t>kadar</w:t>
            </w:r>
            <w:proofErr w:type="spellEnd"/>
            <w:r w:rsidRPr="001E38C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1E38C7">
              <w:rPr>
                <w:color w:val="000000" w:themeColor="text1"/>
                <w:sz w:val="20"/>
              </w:rPr>
              <w:t>anlaşılır</w:t>
            </w:r>
            <w:proofErr w:type="spellEnd"/>
            <w:r w:rsidRPr="001E38C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1E38C7">
              <w:rPr>
                <w:color w:val="000000" w:themeColor="text1"/>
                <w:sz w:val="20"/>
              </w:rPr>
              <w:t>buldun</w:t>
            </w:r>
            <w:proofErr w:type="spellEnd"/>
            <w:r w:rsidRPr="001E38C7">
              <w:rPr>
                <w:color w:val="000000" w:themeColor="text1"/>
                <w:sz w:val="20"/>
              </w:rPr>
              <w:t>?</w:t>
            </w:r>
          </w:p>
        </w:tc>
        <w:tc>
          <w:tcPr>
            <w:tcW w:w="1263" w:type="dxa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1263" w:type="dxa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948" w:type="dxa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72" w:type="dxa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72" w:type="dxa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-</w:t>
            </w:r>
          </w:p>
        </w:tc>
      </w:tr>
      <w:tr w:rsidR="001E38C7" w:rsidTr="001E38C7">
        <w:tc>
          <w:tcPr>
            <w:tcW w:w="974" w:type="dxa"/>
          </w:tcPr>
          <w:p w:rsidR="001E38C7" w:rsidRPr="001E38C7" w:rsidRDefault="001E38C7" w:rsidP="001E38C7">
            <w:pPr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2184" w:type="dxa"/>
          </w:tcPr>
          <w:p w:rsidR="001E38C7" w:rsidRPr="001E38C7" w:rsidRDefault="001E38C7" w:rsidP="001E38C7">
            <w:pPr>
              <w:rPr>
                <w:color w:val="000000" w:themeColor="text1"/>
              </w:rPr>
            </w:pPr>
            <w:proofErr w:type="spellStart"/>
            <w:r w:rsidRPr="001E38C7">
              <w:rPr>
                <w:color w:val="000000" w:themeColor="text1"/>
                <w:sz w:val="20"/>
              </w:rPr>
              <w:t>Kursun</w:t>
            </w:r>
            <w:proofErr w:type="spellEnd"/>
            <w:r w:rsidRPr="001E38C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1E38C7">
              <w:rPr>
                <w:color w:val="000000" w:themeColor="text1"/>
                <w:sz w:val="20"/>
              </w:rPr>
              <w:t>eğlenceli</w:t>
            </w:r>
            <w:proofErr w:type="spellEnd"/>
            <w:r w:rsidRPr="001E38C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1E38C7">
              <w:rPr>
                <w:color w:val="000000" w:themeColor="text1"/>
                <w:sz w:val="20"/>
              </w:rPr>
              <w:t>olduğunu</w:t>
            </w:r>
            <w:proofErr w:type="spellEnd"/>
            <w:r w:rsidRPr="001E38C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1E38C7">
              <w:rPr>
                <w:color w:val="000000" w:themeColor="text1"/>
                <w:sz w:val="20"/>
              </w:rPr>
              <w:t>düşünüyor</w:t>
            </w:r>
            <w:proofErr w:type="spellEnd"/>
            <w:r w:rsidRPr="001E38C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1E38C7">
              <w:rPr>
                <w:color w:val="000000" w:themeColor="text1"/>
                <w:sz w:val="20"/>
              </w:rPr>
              <w:t>musun</w:t>
            </w:r>
            <w:proofErr w:type="spellEnd"/>
            <w:r w:rsidRPr="001E38C7">
              <w:rPr>
                <w:color w:val="000000" w:themeColor="text1"/>
                <w:sz w:val="20"/>
              </w:rPr>
              <w:t>?</w:t>
            </w:r>
          </w:p>
        </w:tc>
        <w:tc>
          <w:tcPr>
            <w:tcW w:w="1263" w:type="dxa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10</w:t>
            </w:r>
          </w:p>
        </w:tc>
        <w:tc>
          <w:tcPr>
            <w:tcW w:w="1263" w:type="dxa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48" w:type="dxa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72" w:type="dxa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72" w:type="dxa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-</w:t>
            </w:r>
          </w:p>
        </w:tc>
      </w:tr>
      <w:tr w:rsidR="001E38C7" w:rsidTr="001E38C7">
        <w:tc>
          <w:tcPr>
            <w:tcW w:w="974" w:type="dxa"/>
          </w:tcPr>
          <w:p w:rsidR="001E38C7" w:rsidRPr="001E38C7" w:rsidRDefault="001E38C7" w:rsidP="001E38C7">
            <w:pPr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2184" w:type="dxa"/>
          </w:tcPr>
          <w:p w:rsidR="001E38C7" w:rsidRPr="001E38C7" w:rsidRDefault="001E38C7" w:rsidP="001E38C7">
            <w:pPr>
              <w:rPr>
                <w:color w:val="000000" w:themeColor="text1"/>
              </w:rPr>
            </w:pPr>
            <w:proofErr w:type="spellStart"/>
            <w:r w:rsidRPr="001E38C7">
              <w:rPr>
                <w:color w:val="000000" w:themeColor="text1"/>
                <w:sz w:val="20"/>
              </w:rPr>
              <w:t>Kursun</w:t>
            </w:r>
            <w:proofErr w:type="spellEnd"/>
            <w:r w:rsidRPr="001E38C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1E38C7">
              <w:rPr>
                <w:color w:val="000000" w:themeColor="text1"/>
                <w:sz w:val="20"/>
              </w:rPr>
              <w:t>faydalı</w:t>
            </w:r>
            <w:proofErr w:type="spellEnd"/>
            <w:r w:rsidRPr="001E38C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1E38C7">
              <w:rPr>
                <w:color w:val="000000" w:themeColor="text1"/>
                <w:sz w:val="20"/>
              </w:rPr>
              <w:t>olduğunu</w:t>
            </w:r>
            <w:proofErr w:type="spellEnd"/>
            <w:r w:rsidRPr="001E38C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1E38C7">
              <w:rPr>
                <w:color w:val="000000" w:themeColor="text1"/>
                <w:sz w:val="20"/>
              </w:rPr>
              <w:t>düşünüyor</w:t>
            </w:r>
            <w:proofErr w:type="spellEnd"/>
            <w:r w:rsidRPr="001E38C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1E38C7">
              <w:rPr>
                <w:color w:val="000000" w:themeColor="text1"/>
                <w:sz w:val="20"/>
              </w:rPr>
              <w:t>musun</w:t>
            </w:r>
            <w:proofErr w:type="spellEnd"/>
            <w:r w:rsidRPr="001E38C7">
              <w:rPr>
                <w:color w:val="000000" w:themeColor="text1"/>
                <w:sz w:val="20"/>
              </w:rPr>
              <w:t>?</w:t>
            </w:r>
          </w:p>
        </w:tc>
        <w:tc>
          <w:tcPr>
            <w:tcW w:w="1263" w:type="dxa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1263" w:type="dxa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8" w:type="dxa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72" w:type="dxa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72" w:type="dxa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-</w:t>
            </w:r>
          </w:p>
        </w:tc>
      </w:tr>
      <w:tr w:rsidR="001E38C7" w:rsidTr="001E38C7">
        <w:tc>
          <w:tcPr>
            <w:tcW w:w="974" w:type="dxa"/>
          </w:tcPr>
          <w:p w:rsidR="001E38C7" w:rsidRPr="001E38C7" w:rsidRDefault="001E38C7" w:rsidP="001E38C7">
            <w:pPr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2184" w:type="dxa"/>
          </w:tcPr>
          <w:p w:rsidR="001E38C7" w:rsidRPr="001E38C7" w:rsidRDefault="001E38C7" w:rsidP="001E38C7">
            <w:pPr>
              <w:rPr>
                <w:color w:val="000000" w:themeColor="text1"/>
              </w:rPr>
            </w:pPr>
            <w:proofErr w:type="spellStart"/>
            <w:r w:rsidRPr="001E38C7">
              <w:rPr>
                <w:color w:val="000000" w:themeColor="text1"/>
                <w:sz w:val="20"/>
              </w:rPr>
              <w:t>Arkadaşlarınla</w:t>
            </w:r>
            <w:proofErr w:type="spellEnd"/>
            <w:r w:rsidRPr="001E38C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1E38C7">
              <w:rPr>
                <w:color w:val="000000" w:themeColor="text1"/>
                <w:sz w:val="20"/>
              </w:rPr>
              <w:t>iş</w:t>
            </w:r>
            <w:proofErr w:type="spellEnd"/>
            <w:r w:rsidRPr="001E38C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1E38C7">
              <w:rPr>
                <w:color w:val="000000" w:themeColor="text1"/>
                <w:sz w:val="20"/>
              </w:rPr>
              <w:t>birliği</w:t>
            </w:r>
            <w:proofErr w:type="spellEnd"/>
            <w:r w:rsidRPr="001E38C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1E38C7">
              <w:rPr>
                <w:color w:val="000000" w:themeColor="text1"/>
                <w:sz w:val="20"/>
              </w:rPr>
              <w:t>yapmaktan</w:t>
            </w:r>
            <w:proofErr w:type="spellEnd"/>
            <w:r w:rsidRPr="001E38C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1E38C7">
              <w:rPr>
                <w:color w:val="000000" w:themeColor="text1"/>
                <w:sz w:val="20"/>
              </w:rPr>
              <w:t>keyif</w:t>
            </w:r>
            <w:proofErr w:type="spellEnd"/>
            <w:r w:rsidRPr="001E38C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1E38C7">
              <w:rPr>
                <w:color w:val="000000" w:themeColor="text1"/>
                <w:sz w:val="20"/>
              </w:rPr>
              <w:t>aldın</w:t>
            </w:r>
            <w:proofErr w:type="spellEnd"/>
            <w:r w:rsidRPr="001E38C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1E38C7">
              <w:rPr>
                <w:color w:val="000000" w:themeColor="text1"/>
                <w:sz w:val="20"/>
              </w:rPr>
              <w:t>mı</w:t>
            </w:r>
            <w:proofErr w:type="spellEnd"/>
            <w:r w:rsidRPr="001E38C7">
              <w:rPr>
                <w:color w:val="000000" w:themeColor="text1"/>
                <w:sz w:val="20"/>
              </w:rPr>
              <w:t>?</w:t>
            </w:r>
          </w:p>
        </w:tc>
        <w:tc>
          <w:tcPr>
            <w:tcW w:w="1263" w:type="dxa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1263" w:type="dxa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8" w:type="dxa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72" w:type="dxa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72" w:type="dxa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-</w:t>
            </w:r>
          </w:p>
        </w:tc>
      </w:tr>
      <w:tr w:rsidR="001E38C7" w:rsidTr="001E38C7">
        <w:tc>
          <w:tcPr>
            <w:tcW w:w="974" w:type="dxa"/>
          </w:tcPr>
          <w:p w:rsidR="001E38C7" w:rsidRPr="001E38C7" w:rsidRDefault="001E38C7" w:rsidP="001E38C7">
            <w:pPr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2184" w:type="dxa"/>
          </w:tcPr>
          <w:p w:rsidR="001E38C7" w:rsidRPr="001E38C7" w:rsidRDefault="001E38C7" w:rsidP="001E38C7">
            <w:pPr>
              <w:rPr>
                <w:color w:val="000000" w:themeColor="text1"/>
              </w:rPr>
            </w:pPr>
            <w:proofErr w:type="spellStart"/>
            <w:r w:rsidRPr="001E38C7">
              <w:rPr>
                <w:color w:val="000000" w:themeColor="text1"/>
                <w:sz w:val="20"/>
              </w:rPr>
              <w:t>Eğitmenlerin</w:t>
            </w:r>
            <w:proofErr w:type="spellEnd"/>
            <w:r w:rsidRPr="001E38C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1E38C7">
              <w:rPr>
                <w:color w:val="000000" w:themeColor="text1"/>
                <w:sz w:val="20"/>
              </w:rPr>
              <w:t>iletişimi</w:t>
            </w:r>
            <w:proofErr w:type="spellEnd"/>
            <w:r w:rsidRPr="001E38C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1E38C7">
              <w:rPr>
                <w:color w:val="000000" w:themeColor="text1"/>
                <w:sz w:val="20"/>
              </w:rPr>
              <w:t>nasıldı</w:t>
            </w:r>
            <w:proofErr w:type="spellEnd"/>
            <w:r w:rsidRPr="001E38C7">
              <w:rPr>
                <w:color w:val="000000" w:themeColor="text1"/>
                <w:sz w:val="20"/>
              </w:rPr>
              <w:t>?</w:t>
            </w:r>
          </w:p>
        </w:tc>
        <w:tc>
          <w:tcPr>
            <w:tcW w:w="1263" w:type="dxa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10</w:t>
            </w:r>
          </w:p>
        </w:tc>
        <w:tc>
          <w:tcPr>
            <w:tcW w:w="1263" w:type="dxa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48" w:type="dxa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72" w:type="dxa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72" w:type="dxa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-</w:t>
            </w:r>
          </w:p>
        </w:tc>
      </w:tr>
      <w:tr w:rsidR="001E38C7" w:rsidTr="001E38C7">
        <w:tc>
          <w:tcPr>
            <w:tcW w:w="974" w:type="dxa"/>
          </w:tcPr>
          <w:p w:rsidR="001E38C7" w:rsidRPr="001E38C7" w:rsidRDefault="001E38C7" w:rsidP="001E38C7">
            <w:pPr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2184" w:type="dxa"/>
          </w:tcPr>
          <w:p w:rsidR="001E38C7" w:rsidRPr="001E38C7" w:rsidRDefault="001E38C7" w:rsidP="001E38C7">
            <w:pPr>
              <w:rPr>
                <w:color w:val="000000" w:themeColor="text1"/>
              </w:rPr>
            </w:pPr>
            <w:proofErr w:type="spellStart"/>
            <w:r w:rsidRPr="001E38C7">
              <w:rPr>
                <w:color w:val="000000" w:themeColor="text1"/>
                <w:sz w:val="20"/>
              </w:rPr>
              <w:t>Eğitmenlerin</w:t>
            </w:r>
            <w:proofErr w:type="spellEnd"/>
            <w:r w:rsidRPr="001E38C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1E38C7">
              <w:rPr>
                <w:color w:val="000000" w:themeColor="text1"/>
                <w:sz w:val="20"/>
              </w:rPr>
              <w:t>desteğini</w:t>
            </w:r>
            <w:proofErr w:type="spellEnd"/>
            <w:r w:rsidRPr="001E38C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1E38C7">
              <w:rPr>
                <w:color w:val="000000" w:themeColor="text1"/>
                <w:sz w:val="20"/>
              </w:rPr>
              <w:t>yeterli</w:t>
            </w:r>
            <w:proofErr w:type="spellEnd"/>
            <w:r w:rsidRPr="001E38C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1E38C7">
              <w:rPr>
                <w:color w:val="000000" w:themeColor="text1"/>
                <w:sz w:val="20"/>
              </w:rPr>
              <w:t>buldun</w:t>
            </w:r>
            <w:proofErr w:type="spellEnd"/>
            <w:r w:rsidRPr="001E38C7">
              <w:rPr>
                <w:color w:val="000000" w:themeColor="text1"/>
                <w:sz w:val="20"/>
              </w:rPr>
              <w:t xml:space="preserve"> mu?</w:t>
            </w:r>
          </w:p>
        </w:tc>
        <w:tc>
          <w:tcPr>
            <w:tcW w:w="1263" w:type="dxa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10</w:t>
            </w:r>
          </w:p>
        </w:tc>
        <w:tc>
          <w:tcPr>
            <w:tcW w:w="1263" w:type="dxa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48" w:type="dxa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72" w:type="dxa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72" w:type="dxa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-</w:t>
            </w:r>
          </w:p>
        </w:tc>
      </w:tr>
      <w:tr w:rsidR="001E38C7" w:rsidTr="001E38C7">
        <w:tc>
          <w:tcPr>
            <w:tcW w:w="974" w:type="dxa"/>
          </w:tcPr>
          <w:p w:rsidR="001E38C7" w:rsidRPr="001E38C7" w:rsidRDefault="001E38C7" w:rsidP="001E38C7">
            <w:pPr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2184" w:type="dxa"/>
          </w:tcPr>
          <w:p w:rsidR="001E38C7" w:rsidRPr="001E38C7" w:rsidRDefault="001E38C7" w:rsidP="001E38C7">
            <w:pPr>
              <w:rPr>
                <w:color w:val="000000" w:themeColor="text1"/>
              </w:rPr>
            </w:pPr>
            <w:proofErr w:type="spellStart"/>
            <w:r w:rsidRPr="001E38C7">
              <w:rPr>
                <w:color w:val="000000" w:themeColor="text1"/>
                <w:sz w:val="20"/>
              </w:rPr>
              <w:t>Eğitmenlerin</w:t>
            </w:r>
            <w:proofErr w:type="spellEnd"/>
            <w:r w:rsidRPr="001E38C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1E38C7">
              <w:rPr>
                <w:color w:val="000000" w:themeColor="text1"/>
                <w:sz w:val="20"/>
              </w:rPr>
              <w:t>bilgi</w:t>
            </w:r>
            <w:proofErr w:type="spellEnd"/>
            <w:r w:rsidRPr="001E38C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1E38C7">
              <w:rPr>
                <w:color w:val="000000" w:themeColor="text1"/>
                <w:sz w:val="20"/>
              </w:rPr>
              <w:t>aktarımı</w:t>
            </w:r>
            <w:proofErr w:type="spellEnd"/>
            <w:r w:rsidRPr="001E38C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1E38C7">
              <w:rPr>
                <w:color w:val="000000" w:themeColor="text1"/>
                <w:sz w:val="20"/>
              </w:rPr>
              <w:t>nasıldı</w:t>
            </w:r>
            <w:proofErr w:type="spellEnd"/>
            <w:r w:rsidRPr="001E38C7">
              <w:rPr>
                <w:color w:val="000000" w:themeColor="text1"/>
                <w:sz w:val="20"/>
              </w:rPr>
              <w:t>?</w:t>
            </w:r>
          </w:p>
        </w:tc>
        <w:tc>
          <w:tcPr>
            <w:tcW w:w="1263" w:type="dxa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1263" w:type="dxa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8" w:type="dxa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72" w:type="dxa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72" w:type="dxa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-</w:t>
            </w:r>
          </w:p>
        </w:tc>
      </w:tr>
      <w:tr w:rsidR="001E38C7" w:rsidTr="001E38C7">
        <w:tc>
          <w:tcPr>
            <w:tcW w:w="974" w:type="dxa"/>
          </w:tcPr>
          <w:p w:rsidR="001E38C7" w:rsidRPr="001E38C7" w:rsidRDefault="001E38C7" w:rsidP="001E38C7">
            <w:pPr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2184" w:type="dxa"/>
          </w:tcPr>
          <w:p w:rsidR="001E38C7" w:rsidRPr="001E38C7" w:rsidRDefault="001E38C7" w:rsidP="001E38C7">
            <w:pPr>
              <w:rPr>
                <w:color w:val="000000" w:themeColor="text1"/>
              </w:rPr>
            </w:pPr>
            <w:proofErr w:type="spellStart"/>
            <w:r w:rsidRPr="001E38C7">
              <w:rPr>
                <w:color w:val="000000" w:themeColor="text1"/>
                <w:sz w:val="20"/>
              </w:rPr>
              <w:t>Ortamı</w:t>
            </w:r>
            <w:proofErr w:type="spellEnd"/>
            <w:r w:rsidRPr="001E38C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1E38C7">
              <w:rPr>
                <w:color w:val="000000" w:themeColor="text1"/>
                <w:sz w:val="20"/>
              </w:rPr>
              <w:t>nasıl</w:t>
            </w:r>
            <w:proofErr w:type="spellEnd"/>
            <w:r w:rsidRPr="001E38C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1E38C7">
              <w:rPr>
                <w:color w:val="000000" w:themeColor="text1"/>
                <w:sz w:val="20"/>
              </w:rPr>
              <w:t>değerlendiriyorsunuz</w:t>
            </w:r>
            <w:proofErr w:type="spellEnd"/>
            <w:r w:rsidRPr="001E38C7">
              <w:rPr>
                <w:color w:val="000000" w:themeColor="text1"/>
                <w:sz w:val="20"/>
              </w:rPr>
              <w:t>?</w:t>
            </w:r>
          </w:p>
        </w:tc>
        <w:tc>
          <w:tcPr>
            <w:tcW w:w="1263" w:type="dxa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1263" w:type="dxa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948" w:type="dxa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72" w:type="dxa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72" w:type="dxa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-</w:t>
            </w:r>
          </w:p>
        </w:tc>
      </w:tr>
      <w:tr w:rsidR="001E38C7" w:rsidTr="001E38C7">
        <w:tc>
          <w:tcPr>
            <w:tcW w:w="974" w:type="dxa"/>
          </w:tcPr>
          <w:p w:rsidR="001E38C7" w:rsidRPr="001E38C7" w:rsidRDefault="001E38C7" w:rsidP="001E38C7">
            <w:pPr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2184" w:type="dxa"/>
          </w:tcPr>
          <w:p w:rsidR="001E38C7" w:rsidRPr="001E38C7" w:rsidRDefault="001E38C7" w:rsidP="001E38C7">
            <w:pPr>
              <w:rPr>
                <w:color w:val="000000" w:themeColor="text1"/>
              </w:rPr>
            </w:pPr>
            <w:proofErr w:type="spellStart"/>
            <w:r w:rsidRPr="001E38C7">
              <w:rPr>
                <w:color w:val="000000" w:themeColor="text1"/>
                <w:sz w:val="20"/>
              </w:rPr>
              <w:t>Kullanılan</w:t>
            </w:r>
            <w:proofErr w:type="spellEnd"/>
            <w:r w:rsidRPr="001E38C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1E38C7">
              <w:rPr>
                <w:color w:val="000000" w:themeColor="text1"/>
                <w:sz w:val="20"/>
              </w:rPr>
              <w:t>materyaller</w:t>
            </w:r>
            <w:proofErr w:type="spellEnd"/>
            <w:r w:rsidRPr="001E38C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1E38C7">
              <w:rPr>
                <w:color w:val="000000" w:themeColor="text1"/>
                <w:sz w:val="20"/>
              </w:rPr>
              <w:t>yeterli</w:t>
            </w:r>
            <w:proofErr w:type="spellEnd"/>
            <w:r w:rsidRPr="001E38C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1E38C7">
              <w:rPr>
                <w:color w:val="000000" w:themeColor="text1"/>
                <w:sz w:val="20"/>
              </w:rPr>
              <w:t>miydi</w:t>
            </w:r>
            <w:proofErr w:type="spellEnd"/>
            <w:r w:rsidRPr="001E38C7">
              <w:rPr>
                <w:color w:val="000000" w:themeColor="text1"/>
                <w:sz w:val="20"/>
              </w:rPr>
              <w:t>?</w:t>
            </w:r>
          </w:p>
        </w:tc>
        <w:tc>
          <w:tcPr>
            <w:tcW w:w="1263" w:type="dxa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1263" w:type="dxa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8" w:type="dxa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472" w:type="dxa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72" w:type="dxa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-</w:t>
            </w:r>
          </w:p>
        </w:tc>
      </w:tr>
      <w:tr w:rsidR="001E38C7" w:rsidTr="001E38C7">
        <w:tc>
          <w:tcPr>
            <w:tcW w:w="974" w:type="dxa"/>
          </w:tcPr>
          <w:p w:rsidR="001E38C7" w:rsidRPr="001E38C7" w:rsidRDefault="001E38C7" w:rsidP="001E38C7">
            <w:pPr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10</w:t>
            </w:r>
          </w:p>
        </w:tc>
        <w:tc>
          <w:tcPr>
            <w:tcW w:w="2184" w:type="dxa"/>
          </w:tcPr>
          <w:p w:rsidR="001E38C7" w:rsidRPr="001E38C7" w:rsidRDefault="001E38C7" w:rsidP="001E38C7">
            <w:pPr>
              <w:rPr>
                <w:color w:val="000000" w:themeColor="text1"/>
              </w:rPr>
            </w:pPr>
            <w:proofErr w:type="spellStart"/>
            <w:r w:rsidRPr="001E38C7">
              <w:rPr>
                <w:color w:val="000000" w:themeColor="text1"/>
                <w:sz w:val="20"/>
              </w:rPr>
              <w:t>Genel</w:t>
            </w:r>
            <w:proofErr w:type="spellEnd"/>
            <w:r w:rsidRPr="001E38C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1E38C7">
              <w:rPr>
                <w:color w:val="000000" w:themeColor="text1"/>
                <w:sz w:val="20"/>
              </w:rPr>
              <w:t>deneyimin</w:t>
            </w:r>
            <w:proofErr w:type="spellEnd"/>
            <w:r w:rsidRPr="001E38C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1E38C7">
              <w:rPr>
                <w:color w:val="000000" w:themeColor="text1"/>
                <w:sz w:val="20"/>
              </w:rPr>
              <w:t>nasıldı</w:t>
            </w:r>
            <w:proofErr w:type="spellEnd"/>
            <w:r w:rsidRPr="001E38C7">
              <w:rPr>
                <w:color w:val="000000" w:themeColor="text1"/>
                <w:sz w:val="20"/>
              </w:rPr>
              <w:t>?</w:t>
            </w:r>
          </w:p>
        </w:tc>
        <w:tc>
          <w:tcPr>
            <w:tcW w:w="1263" w:type="dxa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10</w:t>
            </w:r>
          </w:p>
        </w:tc>
        <w:tc>
          <w:tcPr>
            <w:tcW w:w="1263" w:type="dxa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48" w:type="dxa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72" w:type="dxa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72" w:type="dxa"/>
          </w:tcPr>
          <w:p w:rsidR="001E38C7" w:rsidRPr="001E38C7" w:rsidRDefault="001E38C7" w:rsidP="001E38C7">
            <w:pPr>
              <w:jc w:val="center"/>
              <w:rPr>
                <w:color w:val="000000" w:themeColor="text1"/>
              </w:rPr>
            </w:pPr>
            <w:r w:rsidRPr="001E38C7">
              <w:rPr>
                <w:color w:val="000000" w:themeColor="text1"/>
                <w:sz w:val="20"/>
              </w:rPr>
              <w:t>-</w:t>
            </w:r>
          </w:p>
        </w:tc>
      </w:tr>
    </w:tbl>
    <w:p w:rsidR="001E6319" w:rsidRPr="001E38C7" w:rsidRDefault="001E38C7">
      <w:pPr>
        <w:spacing w:before="240" w:after="120"/>
        <w:rPr>
          <w:color w:val="000000" w:themeColor="text1"/>
        </w:rPr>
      </w:pPr>
      <w:r w:rsidRPr="001E38C7">
        <w:rPr>
          <w:b/>
          <w:color w:val="000000" w:themeColor="text1"/>
          <w:sz w:val="24"/>
        </w:rPr>
        <w:t xml:space="preserve"> ÖĞRENCİ GERİ BİLDİRİMLERİ ANALİZİ</w:t>
      </w:r>
    </w:p>
    <w:p w:rsidR="001E6319" w:rsidRPr="001E38C7" w:rsidRDefault="001E38C7" w:rsidP="001E38C7">
      <w:pPr>
        <w:pStyle w:val="ListeMaddemi"/>
        <w:numPr>
          <w:ilvl w:val="0"/>
          <w:numId w:val="0"/>
        </w:numPr>
        <w:spacing w:after="80"/>
        <w:ind w:left="360"/>
        <w:jc w:val="both"/>
        <w:rPr>
          <w:color w:val="000000" w:themeColor="text1"/>
        </w:rPr>
      </w:pPr>
      <w:bookmarkStart w:id="0" w:name="_GoBack"/>
      <w:proofErr w:type="spellStart"/>
      <w:r w:rsidRPr="001E38C7">
        <w:rPr>
          <w:b/>
          <w:color w:val="000000" w:themeColor="text1"/>
        </w:rPr>
        <w:t>Eğlence</w:t>
      </w:r>
      <w:proofErr w:type="spellEnd"/>
      <w:r w:rsidRPr="001E38C7">
        <w:rPr>
          <w:b/>
          <w:color w:val="000000" w:themeColor="text1"/>
        </w:rPr>
        <w:t xml:space="preserve"> </w:t>
      </w:r>
      <w:proofErr w:type="spellStart"/>
      <w:r w:rsidRPr="001E38C7">
        <w:rPr>
          <w:b/>
          <w:color w:val="000000" w:themeColor="text1"/>
        </w:rPr>
        <w:t>ve</w:t>
      </w:r>
      <w:proofErr w:type="spellEnd"/>
      <w:r w:rsidRPr="001E38C7">
        <w:rPr>
          <w:b/>
          <w:color w:val="000000" w:themeColor="text1"/>
        </w:rPr>
        <w:t xml:space="preserve"> </w:t>
      </w:r>
      <w:proofErr w:type="spellStart"/>
      <w:r w:rsidRPr="001E38C7">
        <w:rPr>
          <w:b/>
          <w:color w:val="000000" w:themeColor="text1"/>
        </w:rPr>
        <w:t>Deneyim</w:t>
      </w:r>
      <w:proofErr w:type="spellEnd"/>
      <w:r w:rsidRPr="001E38C7">
        <w:rPr>
          <w:b/>
          <w:color w:val="000000" w:themeColor="text1"/>
        </w:rPr>
        <w:t xml:space="preserve"> </w:t>
      </w:r>
      <w:proofErr w:type="spellStart"/>
      <w:r w:rsidRPr="001E38C7">
        <w:rPr>
          <w:b/>
          <w:color w:val="000000" w:themeColor="text1"/>
        </w:rPr>
        <w:t>Oranı</w:t>
      </w:r>
      <w:proofErr w:type="spellEnd"/>
      <w:r w:rsidRPr="001E38C7">
        <w:rPr>
          <w:b/>
          <w:color w:val="000000" w:themeColor="text1"/>
        </w:rPr>
        <w:t xml:space="preserve">: </w:t>
      </w:r>
      <w:r w:rsidRPr="001E38C7">
        <w:rPr>
          <w:color w:val="000000" w:themeColor="text1"/>
        </w:rPr>
        <w:t xml:space="preserve">Öğrencilerin tamamı (%100) kursun çok </w:t>
      </w:r>
      <w:r w:rsidRPr="001E38C7">
        <w:rPr>
          <w:color w:val="000000" w:themeColor="text1"/>
        </w:rPr>
        <w:t>eğlenceli geçtiğini ve genel deneyimlerinin harika olduğunu belirtmiştir. Kurs, çocukların motivasyonunu en üst seviyede tutmayı başarmıştır.</w:t>
      </w:r>
    </w:p>
    <w:bookmarkEnd w:id="0"/>
    <w:p w:rsidR="001E6319" w:rsidRPr="001E38C7" w:rsidRDefault="001E38C7" w:rsidP="001E38C7">
      <w:pPr>
        <w:pStyle w:val="ListeMaddemi"/>
        <w:numPr>
          <w:ilvl w:val="0"/>
          <w:numId w:val="0"/>
        </w:numPr>
        <w:spacing w:after="80"/>
        <w:ind w:left="360"/>
        <w:jc w:val="both"/>
        <w:rPr>
          <w:color w:val="000000" w:themeColor="text1"/>
        </w:rPr>
      </w:pPr>
      <w:proofErr w:type="spellStart"/>
      <w:r w:rsidRPr="001E38C7">
        <w:rPr>
          <w:b/>
          <w:color w:val="000000" w:themeColor="text1"/>
        </w:rPr>
        <w:lastRenderedPageBreak/>
        <w:t>Eğitmen</w:t>
      </w:r>
      <w:proofErr w:type="spellEnd"/>
      <w:r w:rsidRPr="001E38C7">
        <w:rPr>
          <w:b/>
          <w:color w:val="000000" w:themeColor="text1"/>
        </w:rPr>
        <w:t xml:space="preserve"> </w:t>
      </w:r>
      <w:proofErr w:type="spellStart"/>
      <w:r w:rsidRPr="001E38C7">
        <w:rPr>
          <w:b/>
          <w:color w:val="000000" w:themeColor="text1"/>
        </w:rPr>
        <w:t>ve</w:t>
      </w:r>
      <w:proofErr w:type="spellEnd"/>
      <w:r w:rsidRPr="001E38C7">
        <w:rPr>
          <w:b/>
          <w:color w:val="000000" w:themeColor="text1"/>
        </w:rPr>
        <w:t xml:space="preserve"> </w:t>
      </w:r>
      <w:proofErr w:type="spellStart"/>
      <w:r w:rsidRPr="001E38C7">
        <w:rPr>
          <w:b/>
          <w:color w:val="000000" w:themeColor="text1"/>
        </w:rPr>
        <w:t>İletişim</w:t>
      </w:r>
      <w:proofErr w:type="spellEnd"/>
      <w:r w:rsidRPr="001E38C7">
        <w:rPr>
          <w:b/>
          <w:color w:val="000000" w:themeColor="text1"/>
        </w:rPr>
        <w:t xml:space="preserve"> </w:t>
      </w:r>
      <w:proofErr w:type="spellStart"/>
      <w:r w:rsidRPr="001E38C7">
        <w:rPr>
          <w:b/>
          <w:color w:val="000000" w:themeColor="text1"/>
        </w:rPr>
        <w:t>Bağı</w:t>
      </w:r>
      <w:proofErr w:type="spellEnd"/>
      <w:r w:rsidRPr="001E38C7">
        <w:rPr>
          <w:b/>
          <w:color w:val="000000" w:themeColor="text1"/>
        </w:rPr>
        <w:t xml:space="preserve">: </w:t>
      </w:r>
      <w:r w:rsidRPr="001E38C7">
        <w:rPr>
          <w:color w:val="000000" w:themeColor="text1"/>
        </w:rPr>
        <w:t>Öğrenciler eğitmenlerin iletişimini ve kendilerine verdikleri desteği eksiksiz bir şekil</w:t>
      </w:r>
      <w:r w:rsidRPr="001E38C7">
        <w:rPr>
          <w:color w:val="000000" w:themeColor="text1"/>
        </w:rPr>
        <w:t>de "Çok Beğendim" (%100) olarak puanlamıştır. Bu veri, çocukların eğitmenleri çok sevdiğini ve güvenli bir bağ kurduğunu göstermektedir.</w:t>
      </w:r>
    </w:p>
    <w:p w:rsidR="001E6319" w:rsidRPr="001E38C7" w:rsidRDefault="001E38C7" w:rsidP="001E38C7">
      <w:pPr>
        <w:pStyle w:val="ListeMaddemi"/>
        <w:numPr>
          <w:ilvl w:val="0"/>
          <w:numId w:val="0"/>
        </w:numPr>
        <w:spacing w:after="80"/>
        <w:ind w:left="360"/>
        <w:jc w:val="both"/>
        <w:rPr>
          <w:color w:val="000000" w:themeColor="text1"/>
        </w:rPr>
      </w:pPr>
      <w:proofErr w:type="spellStart"/>
      <w:r w:rsidRPr="001E38C7">
        <w:rPr>
          <w:b/>
          <w:color w:val="000000" w:themeColor="text1"/>
        </w:rPr>
        <w:t>İçerik</w:t>
      </w:r>
      <w:proofErr w:type="spellEnd"/>
      <w:r w:rsidRPr="001E38C7">
        <w:rPr>
          <w:b/>
          <w:color w:val="000000" w:themeColor="text1"/>
        </w:rPr>
        <w:t xml:space="preserve"> </w:t>
      </w:r>
      <w:proofErr w:type="spellStart"/>
      <w:r w:rsidRPr="001E38C7">
        <w:rPr>
          <w:b/>
          <w:color w:val="000000" w:themeColor="text1"/>
        </w:rPr>
        <w:t>ve</w:t>
      </w:r>
      <w:proofErr w:type="spellEnd"/>
      <w:r w:rsidRPr="001E38C7">
        <w:rPr>
          <w:b/>
          <w:color w:val="000000" w:themeColor="text1"/>
        </w:rPr>
        <w:t xml:space="preserve"> </w:t>
      </w:r>
      <w:proofErr w:type="spellStart"/>
      <w:r w:rsidRPr="001E38C7">
        <w:rPr>
          <w:b/>
          <w:color w:val="000000" w:themeColor="text1"/>
        </w:rPr>
        <w:t>Materyal</w:t>
      </w:r>
      <w:proofErr w:type="spellEnd"/>
      <w:r w:rsidRPr="001E38C7">
        <w:rPr>
          <w:b/>
          <w:color w:val="000000" w:themeColor="text1"/>
        </w:rPr>
        <w:t xml:space="preserve"> </w:t>
      </w:r>
      <w:proofErr w:type="spellStart"/>
      <w:r w:rsidRPr="001E38C7">
        <w:rPr>
          <w:b/>
          <w:color w:val="000000" w:themeColor="text1"/>
        </w:rPr>
        <w:t>Algısı</w:t>
      </w:r>
      <w:proofErr w:type="spellEnd"/>
      <w:r w:rsidRPr="001E38C7">
        <w:rPr>
          <w:b/>
          <w:color w:val="000000" w:themeColor="text1"/>
        </w:rPr>
        <w:t xml:space="preserve">: </w:t>
      </w:r>
      <w:r w:rsidRPr="001E38C7">
        <w:rPr>
          <w:color w:val="000000" w:themeColor="text1"/>
        </w:rPr>
        <w:t>Teknolojik materyaller ve içeriklerin anlaşılırlığı %80-%90 oranında "Çok Beğendim" almıştır</w:t>
      </w:r>
      <w:r w:rsidRPr="001E38C7">
        <w:rPr>
          <w:color w:val="000000" w:themeColor="text1"/>
        </w:rPr>
        <w:t>. Sadece 1 öğrencimiz kullanılan materyaller hakkında "Orta" değerlendirmesinde bulunmuştur.</w:t>
      </w:r>
    </w:p>
    <w:p w:rsidR="001E6319" w:rsidRPr="001E38C7" w:rsidRDefault="001E38C7">
      <w:pPr>
        <w:spacing w:before="280" w:after="120"/>
        <w:rPr>
          <w:color w:val="000000" w:themeColor="text1"/>
        </w:rPr>
      </w:pPr>
      <w:r w:rsidRPr="001E38C7">
        <w:rPr>
          <w:b/>
          <w:color w:val="000000" w:themeColor="text1"/>
          <w:sz w:val="24"/>
        </w:rPr>
        <w:t>ÇOCUKLARIN KENDİ KALEMİNDEN NOTLAR</w:t>
      </w:r>
    </w:p>
    <w:p w:rsidR="001E6319" w:rsidRPr="001E38C7" w:rsidRDefault="001E38C7" w:rsidP="001E38C7">
      <w:pPr>
        <w:pStyle w:val="ListeMaddemi"/>
        <w:numPr>
          <w:ilvl w:val="0"/>
          <w:numId w:val="0"/>
        </w:numPr>
        <w:spacing w:after="80"/>
        <w:ind w:left="360" w:hanging="360"/>
        <w:rPr>
          <w:color w:val="000000" w:themeColor="text1"/>
        </w:rPr>
      </w:pPr>
      <w:r w:rsidRPr="001E38C7">
        <w:rPr>
          <w:i/>
          <w:color w:val="000000" w:themeColor="text1"/>
        </w:rPr>
        <w:t>"</w:t>
      </w:r>
      <w:proofErr w:type="spellStart"/>
      <w:r w:rsidRPr="001E38C7">
        <w:rPr>
          <w:i/>
          <w:color w:val="000000" w:themeColor="text1"/>
        </w:rPr>
        <w:t>Robotları</w:t>
      </w:r>
      <w:proofErr w:type="spellEnd"/>
      <w:r w:rsidRPr="001E38C7">
        <w:rPr>
          <w:i/>
          <w:color w:val="000000" w:themeColor="text1"/>
        </w:rPr>
        <w:t xml:space="preserve"> </w:t>
      </w:r>
      <w:proofErr w:type="spellStart"/>
      <w:r w:rsidRPr="001E38C7">
        <w:rPr>
          <w:i/>
          <w:color w:val="000000" w:themeColor="text1"/>
        </w:rPr>
        <w:t>hareket</w:t>
      </w:r>
      <w:proofErr w:type="spellEnd"/>
      <w:r w:rsidRPr="001E38C7">
        <w:rPr>
          <w:i/>
          <w:color w:val="000000" w:themeColor="text1"/>
        </w:rPr>
        <w:t xml:space="preserve"> </w:t>
      </w:r>
      <w:proofErr w:type="spellStart"/>
      <w:r w:rsidRPr="001E38C7">
        <w:rPr>
          <w:i/>
          <w:color w:val="000000" w:themeColor="text1"/>
        </w:rPr>
        <w:t>ettirmek</w:t>
      </w:r>
      <w:proofErr w:type="spellEnd"/>
      <w:r w:rsidRPr="001E38C7">
        <w:rPr>
          <w:i/>
          <w:color w:val="000000" w:themeColor="text1"/>
        </w:rPr>
        <w:t xml:space="preserve"> </w:t>
      </w:r>
      <w:proofErr w:type="spellStart"/>
      <w:r w:rsidRPr="001E38C7">
        <w:rPr>
          <w:i/>
          <w:color w:val="000000" w:themeColor="text1"/>
        </w:rPr>
        <w:t>çok</w:t>
      </w:r>
      <w:proofErr w:type="spellEnd"/>
      <w:r w:rsidRPr="001E38C7">
        <w:rPr>
          <w:i/>
          <w:color w:val="000000" w:themeColor="text1"/>
        </w:rPr>
        <w:t xml:space="preserve"> heyecanlıydı, kurs hiç bitmesin istedim."</w:t>
      </w:r>
    </w:p>
    <w:p w:rsidR="001E6319" w:rsidRPr="001E38C7" w:rsidRDefault="001E38C7" w:rsidP="001E38C7">
      <w:pPr>
        <w:pStyle w:val="ListeMaddemi"/>
        <w:numPr>
          <w:ilvl w:val="0"/>
          <w:numId w:val="0"/>
        </w:numPr>
        <w:spacing w:after="80"/>
        <w:ind w:left="360" w:hanging="360"/>
        <w:rPr>
          <w:color w:val="000000" w:themeColor="text1"/>
        </w:rPr>
      </w:pPr>
      <w:r w:rsidRPr="001E38C7">
        <w:rPr>
          <w:i/>
          <w:color w:val="000000" w:themeColor="text1"/>
        </w:rPr>
        <w:t>"</w:t>
      </w:r>
      <w:proofErr w:type="spellStart"/>
      <w:r w:rsidRPr="001E38C7">
        <w:rPr>
          <w:i/>
          <w:color w:val="000000" w:themeColor="text1"/>
        </w:rPr>
        <w:t>Öğretmenlerimi</w:t>
      </w:r>
      <w:proofErr w:type="spellEnd"/>
      <w:r w:rsidRPr="001E38C7">
        <w:rPr>
          <w:i/>
          <w:color w:val="000000" w:themeColor="text1"/>
        </w:rPr>
        <w:t xml:space="preserve"> </w:t>
      </w:r>
      <w:proofErr w:type="spellStart"/>
      <w:r w:rsidRPr="001E38C7">
        <w:rPr>
          <w:i/>
          <w:color w:val="000000" w:themeColor="text1"/>
        </w:rPr>
        <w:t>çok</w:t>
      </w:r>
      <w:proofErr w:type="spellEnd"/>
      <w:r w:rsidRPr="001E38C7">
        <w:rPr>
          <w:i/>
          <w:color w:val="000000" w:themeColor="text1"/>
        </w:rPr>
        <w:t xml:space="preserve"> </w:t>
      </w:r>
      <w:proofErr w:type="spellStart"/>
      <w:r w:rsidRPr="001E38C7">
        <w:rPr>
          <w:i/>
          <w:color w:val="000000" w:themeColor="text1"/>
        </w:rPr>
        <w:t>sevdim</w:t>
      </w:r>
      <w:proofErr w:type="spellEnd"/>
      <w:r w:rsidRPr="001E38C7">
        <w:rPr>
          <w:i/>
          <w:color w:val="000000" w:themeColor="text1"/>
        </w:rPr>
        <w:t xml:space="preserve">, </w:t>
      </w:r>
      <w:proofErr w:type="spellStart"/>
      <w:r w:rsidRPr="001E38C7">
        <w:rPr>
          <w:i/>
          <w:color w:val="000000" w:themeColor="text1"/>
        </w:rPr>
        <w:t>bize</w:t>
      </w:r>
      <w:proofErr w:type="spellEnd"/>
      <w:r w:rsidRPr="001E38C7">
        <w:rPr>
          <w:i/>
          <w:color w:val="000000" w:themeColor="text1"/>
        </w:rPr>
        <w:t xml:space="preserve"> her şeyde çok yard</w:t>
      </w:r>
      <w:r w:rsidRPr="001E38C7">
        <w:rPr>
          <w:i/>
          <w:color w:val="000000" w:themeColor="text1"/>
        </w:rPr>
        <w:t>ımcı oldular."</w:t>
      </w:r>
    </w:p>
    <w:p w:rsidR="001E6319" w:rsidRPr="001E38C7" w:rsidRDefault="001E38C7" w:rsidP="001E38C7">
      <w:pPr>
        <w:pStyle w:val="ListeMaddemi"/>
        <w:numPr>
          <w:ilvl w:val="0"/>
          <w:numId w:val="0"/>
        </w:numPr>
        <w:spacing w:after="80"/>
        <w:ind w:left="360" w:hanging="360"/>
        <w:rPr>
          <w:color w:val="000000" w:themeColor="text1"/>
        </w:rPr>
      </w:pPr>
      <w:r w:rsidRPr="001E38C7">
        <w:rPr>
          <w:i/>
          <w:color w:val="000000" w:themeColor="text1"/>
        </w:rPr>
        <w:t>"</w:t>
      </w:r>
      <w:proofErr w:type="spellStart"/>
      <w:r w:rsidRPr="001E38C7">
        <w:rPr>
          <w:i/>
          <w:color w:val="000000" w:themeColor="text1"/>
        </w:rPr>
        <w:t>Bilgisayarda</w:t>
      </w:r>
      <w:proofErr w:type="spellEnd"/>
      <w:r w:rsidRPr="001E38C7">
        <w:rPr>
          <w:i/>
          <w:color w:val="000000" w:themeColor="text1"/>
        </w:rPr>
        <w:t xml:space="preserve"> </w:t>
      </w:r>
      <w:proofErr w:type="spellStart"/>
      <w:r w:rsidRPr="001E38C7">
        <w:rPr>
          <w:i/>
          <w:color w:val="000000" w:themeColor="text1"/>
        </w:rPr>
        <w:t>kod</w:t>
      </w:r>
      <w:proofErr w:type="spellEnd"/>
      <w:r w:rsidRPr="001E38C7">
        <w:rPr>
          <w:i/>
          <w:color w:val="000000" w:themeColor="text1"/>
        </w:rPr>
        <w:t xml:space="preserve"> </w:t>
      </w:r>
      <w:proofErr w:type="spellStart"/>
      <w:r w:rsidRPr="001E38C7">
        <w:rPr>
          <w:i/>
          <w:color w:val="000000" w:themeColor="text1"/>
        </w:rPr>
        <w:t>yazmak</w:t>
      </w:r>
      <w:proofErr w:type="spellEnd"/>
      <w:r w:rsidRPr="001E38C7">
        <w:rPr>
          <w:i/>
          <w:color w:val="000000" w:themeColor="text1"/>
        </w:rPr>
        <w:t xml:space="preserve"> </w:t>
      </w:r>
      <w:proofErr w:type="spellStart"/>
      <w:r w:rsidRPr="001E38C7">
        <w:rPr>
          <w:i/>
          <w:color w:val="000000" w:themeColor="text1"/>
        </w:rPr>
        <w:t>çok</w:t>
      </w:r>
      <w:proofErr w:type="spellEnd"/>
      <w:r w:rsidRPr="001E38C7">
        <w:rPr>
          <w:i/>
          <w:color w:val="000000" w:themeColor="text1"/>
        </w:rPr>
        <w:t xml:space="preserve"> güzeldi, evde de yapacağım."</w:t>
      </w:r>
    </w:p>
    <w:p w:rsidR="001E6319" w:rsidRPr="001E38C7" w:rsidRDefault="001E38C7" w:rsidP="001E38C7">
      <w:pPr>
        <w:pStyle w:val="ListeMaddemi"/>
        <w:numPr>
          <w:ilvl w:val="0"/>
          <w:numId w:val="0"/>
        </w:numPr>
        <w:spacing w:after="80"/>
        <w:ind w:left="360" w:hanging="360"/>
        <w:rPr>
          <w:color w:val="000000" w:themeColor="text1"/>
        </w:rPr>
      </w:pPr>
      <w:r w:rsidRPr="001E38C7">
        <w:rPr>
          <w:i/>
          <w:color w:val="000000" w:themeColor="text1"/>
        </w:rPr>
        <w:t>"</w:t>
      </w:r>
      <w:proofErr w:type="spellStart"/>
      <w:r w:rsidRPr="001E38C7">
        <w:rPr>
          <w:i/>
          <w:color w:val="000000" w:themeColor="text1"/>
        </w:rPr>
        <w:t>Çok</w:t>
      </w:r>
      <w:proofErr w:type="spellEnd"/>
      <w:r w:rsidRPr="001E38C7">
        <w:rPr>
          <w:i/>
          <w:color w:val="000000" w:themeColor="text1"/>
        </w:rPr>
        <w:t xml:space="preserve"> </w:t>
      </w:r>
      <w:proofErr w:type="spellStart"/>
      <w:r w:rsidRPr="001E38C7">
        <w:rPr>
          <w:i/>
          <w:color w:val="000000" w:themeColor="text1"/>
        </w:rPr>
        <w:t>eğlenceliydi</w:t>
      </w:r>
      <w:proofErr w:type="spellEnd"/>
      <w:r w:rsidRPr="001E38C7">
        <w:rPr>
          <w:i/>
          <w:color w:val="000000" w:themeColor="text1"/>
        </w:rPr>
        <w:t xml:space="preserve">, </w:t>
      </w:r>
      <w:proofErr w:type="spellStart"/>
      <w:r w:rsidRPr="001E38C7">
        <w:rPr>
          <w:i/>
          <w:color w:val="000000" w:themeColor="text1"/>
        </w:rPr>
        <w:t>yeni</w:t>
      </w:r>
      <w:proofErr w:type="spellEnd"/>
      <w:r w:rsidRPr="001E38C7">
        <w:rPr>
          <w:i/>
          <w:color w:val="000000" w:themeColor="text1"/>
        </w:rPr>
        <w:t xml:space="preserve"> </w:t>
      </w:r>
      <w:proofErr w:type="spellStart"/>
      <w:r w:rsidRPr="001E38C7">
        <w:rPr>
          <w:i/>
          <w:color w:val="000000" w:themeColor="text1"/>
        </w:rPr>
        <w:t>arkadaşlar</w:t>
      </w:r>
      <w:proofErr w:type="spellEnd"/>
      <w:r w:rsidRPr="001E38C7">
        <w:rPr>
          <w:i/>
          <w:color w:val="000000" w:themeColor="text1"/>
        </w:rPr>
        <w:t xml:space="preserve"> edindim ve birlikte robot yaptık."</w:t>
      </w:r>
    </w:p>
    <w:p w:rsidR="001E6319" w:rsidRPr="001E38C7" w:rsidRDefault="001E38C7">
      <w:pPr>
        <w:spacing w:before="280" w:after="120"/>
        <w:rPr>
          <w:color w:val="000000" w:themeColor="text1"/>
        </w:rPr>
      </w:pPr>
      <w:r w:rsidRPr="001E38C7">
        <w:rPr>
          <w:b/>
          <w:color w:val="000000" w:themeColor="text1"/>
          <w:sz w:val="24"/>
        </w:rPr>
        <w:t>SONUÇ</w:t>
      </w:r>
    </w:p>
    <w:p w:rsidR="001E6319" w:rsidRPr="001E38C7" w:rsidRDefault="001E38C7" w:rsidP="001E38C7">
      <w:pPr>
        <w:jc w:val="both"/>
        <w:rPr>
          <w:color w:val="000000" w:themeColor="text1"/>
        </w:rPr>
      </w:pPr>
      <w:r w:rsidRPr="001E38C7">
        <w:rPr>
          <w:color w:val="000000" w:themeColor="text1"/>
        </w:rPr>
        <w:t xml:space="preserve">Robotik Kodlama Kursu öğrenci anketleri, çocukların atölye çalışmalarını büyük bir ilgi, merak ve </w:t>
      </w:r>
      <w:r w:rsidRPr="001E38C7">
        <w:rPr>
          <w:color w:val="000000" w:themeColor="text1"/>
        </w:rPr>
        <w:t>eğlenceyle tamamladıklarını ortaya koymaktadır. Kursun pedagojik yaklaşımı, ortam kalitesi ve eğitmen desteği çocuk dünyasında tam karşılığını bulmuş ve geleceğin teknoloji üretiminde önemli bir ilk adım motivasyonu sağlamıştır.</w:t>
      </w:r>
    </w:p>
    <w:sectPr w:rsidR="001E6319" w:rsidRPr="001E38C7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E38C7"/>
    <w:rsid w:val="001E6319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B963DA"/>
  <w14:defaultImageDpi w14:val="300"/>
  <w15:docId w15:val="{E0A963B8-E2F7-442D-B7CB-5EDC5653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0E4516-9EAF-48AC-8D06-E8D6D0C8F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Hakem</cp:lastModifiedBy>
  <cp:revision>2</cp:revision>
  <dcterms:created xsi:type="dcterms:W3CDTF">2026-06-09T12:11:00Z</dcterms:created>
  <dcterms:modified xsi:type="dcterms:W3CDTF">2026-06-09T12:11:00Z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cbdec80f-5e3f-497a-be68-47ec558d0aca</vt:lpwstr>
  </property>
</Properties>
</file>